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ATAS/726/2020 vom 2. September 2020</w:t>
      </w:r>
    </w:p>
    <w:p>
      <w:r>
        <w:t>GE Cour de justice, 2020-09-02, FR</w:t>
      </w:r>
    </w:p>
    <w:p>
      <w:r>
        <w:rPr>
          <w:b/>
        </w:rPr>
        <w:t xml:space="preserve">Quelle: </w:t>
      </w:r>
      <w:r>
        <w:t>https://mcp.opencaselaw.ch/entscheid/ge_gerichte_ATAS_726_2020</w:t>
      </w:r>
    </w:p>
    <w:p>
      <w:r>
        <w:t>FR: GE_GERICHTE ATAS/726/2020 du 2 septembre 2020</w:t>
      </w:r>
    </w:p>
    <w:p>
      <w:r>
        <w:t>IT: GE_GERICHTE ATAS/726/2020 del 2 settembre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w:t>
      </w:r>
    </w:p>
    <w:p>
      <w:r>
        <w:t>A/3436/2019 5/7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En cas de divorce ou de dissolution judiciaire du partenariat enregistré avant la survenance d'un cas de prévoyance, le versement anticipé est considéré comme une prestation de libre passage; il est partagé conformément aux art. 123 CC, 280 et 281 CPC et 22 à 22b LFLP (art. 30c LPP). Si un versement anticipé pour la propriété du logement au sens des art. 30c LPP et 331e de la loi fédérale du 30 mars 1911, complétant le Code civil suisse (CO, Code des obligations - RS 220) a été effectué durant le mariage, la diminution de capital et la perte d'intérêts sont répartis proportionnellement entre l'avoir de prévoyance acquis avant le mariage et l'avoir constitué durant le mariage jusqu'au moment du versement (art. 22a al. 3 LFLP).</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6</w:t>
      </w:r>
    </w:p>
    <w:p>
      <w:r>
        <w:t>En l’espèce, le juge de première instance a ordonné le partage par moitié des prestations de sortie acquises durant le mariage par les demandeurs. Les dates pertinentes sont, d’une part, celle du mariage, le 24 février 2005, d’autre part le 1er décembre 2017, date à laquelle la demande en divorce a été déposée.</w:t>
      </w:r>
    </w:p>
    <w:p>
      <w:r>
        <w:rPr>
          <w:b/>
        </w:rPr>
        <w:t>E. 7</w:t>
      </w:r>
    </w:p>
    <w:p>
      <w:r>
        <w:t>Selon les documents produits, la prestation acquise pendant le mariage par le demandeur est de CHF 149'307.50 (115'923.45 + 33'384.05 [encouragement à la propriété]) tandis que celle acquise par la demanderesse est de CHF 33'280.68 (24'362.- + 3'669.70 + 5'248.98), les intérêts ayant déjà été calculés par les institutions de prévoyance défenderesses. Ainsi le demandeur doit à son ex-épouse</w:t>
      </w:r>
    </w:p>
    <w:p>
      <w:r>
        <w:t>A/3436/2019 6/7 le montant de CHF 74'653.75 (CHF 149'307.50 : 2) et celle-ci doit à celui-là le montant de CHF 16'640.34 (CHF 33'280.68 : 2), de sorte que c’est le demandeur qui doit à la demanderesse le montant de CHF 58'013.40.</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(LPA-GE - E 5 10). ***</w:t>
      </w:r>
    </w:p>
    <w:p>
      <w:r>
        <w:t>A/3436/2019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