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ATAS/726/2018 vom 22. August 2018</w:t>
      </w:r>
    </w:p>
    <w:p>
      <w:r>
        <w:t>GE Cour de justice, 2018-08-22, FR</w:t>
      </w:r>
    </w:p>
    <w:p>
      <w:r>
        <w:rPr>
          <w:b/>
        </w:rPr>
        <w:t xml:space="preserve">Quelle: </w:t>
      </w:r>
      <w:r>
        <w:t>https://mcp.opencaselaw.ch/entscheid/ge_gerichte_ATAS_726_2018</w:t>
      </w:r>
    </w:p>
    <w:p>
      <w:r>
        <w:t>FR: GE_GERICHTE ATAS/726/2018 du 22 août 2018</w:t>
      </w:r>
    </w:p>
    <w:p>
      <w:r>
        <w:t>IT: GE_GERICHTE ATAS/726/2018 del 22 agosto 2018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A/1500/2018 ATAS/726/2018 COUR DE JUSTICE Chambre des assurances sociales Arrêt du 22 août 2018 4ème Chambre</w:t>
      </w:r>
    </w:p>
    <w:p>
      <w:r>
        <w:t>En la cause Madame A______, domiciliée à VERNIER, comparant avec élection de domicile en l'étude de Maître Monique STOLLER FÜLLEMANN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A/1500/2018 - 2/2 - Vu la décision sur opposition du 5 avril 2018 du service des prestations complémentaires à l’encontre de Madame A______ (ci-après l’assurée ou la recourante) ; Vu le recours interjeté le 4 mai 2018 par l’assurée, par l’intermédiaire de son conseil, auprès de la chambre des assurances sociales de la Cour de justice ; Vu en droit l’art. 89 al. 1 de la loi sur la procédure administrative du 12 septembre 1985 (LPA - RS E 5 10), selon lequel le retrait du recours met fin à la procédure ; Que par courrier du 17 juillet 2018, le conseil de la recourante a indiqué que cette dernière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