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ATAS/726/2006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https://mcp.opencaselaw.ch/entscheid/ge_gerichte_ATAS_726_2006</w:t>
      </w:r>
    </w:p>
    <w:p>
      <w:r>
        <w:t>FR: GE_GERICHTE ATAS/726/2006 du 29 août 2006</w:t>
      </w:r>
    </w:p>
    <w:p>
      <w:r>
        <w:t>IT: GE_GERICHTE ATAS/726/2006 del 29 agosto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&amp;'()*&amp;+**, "&amp;)+,&amp;+**, " " #" # # #- ' % +( . +**,</w:t>
      </w:r>
    </w:p>
    <w:p>
      <w:r>
        <w:t>!"!#</w:t>
      </w:r>
    </w:p>
    <w:p>
      <w:r>
        <w:t>"#!</w:t>
      </w:r>
    </w:p>
    <w:p>
      <w:r>
        <w:t>$% &amp;! '%"#(!&amp;#)* +"#,,-. /,//</w:t>
      </w:r>
    </w:p>
    <w:p>
      <w:r>
        <w:t>, &amp;#&amp;01</w:t>
      </w:r>
    </w:p>
    <w:p>
      <w:r>
        <w:t>2/-3*2,**4 5,245 /" / %"&amp;! 6&amp;5+!7 #8&amp;&amp;!9 ::#1 #8 ## ; &amp;! ./ 0! ,**? +!7 ' "&amp;1#1 6&amp;5+!7"&amp;1#19 #@+ ' #8 " " !+"(&amp;&amp;#1 ' "!&amp;! 0# !1&amp;!#&amp;" +!":&amp;" ' !+!":&amp;""#&amp;&gt;&amp;#1+!"C'5&amp; &amp;!,**? +!1&gt;"&amp;# ; &amp;! 8"( # +!&amp; C!8 +!</w:t>
      </w:r>
    </w:p>
    <w:p>
      <w:r>
        <w:t>$% 6&amp;5+!7&amp;9D!&amp;"'3?E#+!"&amp;1#1 D!&amp;"',?E ,4 =&gt;&amp;! ,**4 &amp; '!1 D "&amp;1#1 :#! ' / !1#8&amp;&amp;! , !"!!&amp;!',*:1&gt;!&amp;!,**4 "&amp;1#1"&amp;&amp;#1 &amp;# '1=D &gt;!1 +!#&amp;&amp;+#&amp;" '&amp;!#0# #8&amp;&amp;!</w:t>
      </w:r>
    </w:p>
    <w:p>
      <w:r>
        <w:t>+!1&amp; ; !&amp;#:#! !+!"C+!&amp;!D &amp;'&amp;&gt;"&amp;!'!1##:#!'&amp;B0"&amp;+!7:&amp;'#8 "!; #8&amp;&amp;!#+!#&amp;&amp;!8#; &amp;0+"&amp;('"##! . ! '1&amp;&amp;" ! "++"&amp;#&amp;" ' /, 0&amp; ,**4 &amp; "&amp;81 ; :#! &amp;#&amp;8&amp; :&amp;&amp;# &amp;# D '"0# &amp;#&amp;#1 G#8 +!":&amp;" 5 "!' ' &amp;#&amp;81/3=&gt;&amp;!,**?"'&amp;#&amp;"811! :"#&amp;#18!0#+!#&amp; ) "&amp;1#1&amp;#!=#1!"!./0&amp;,**4"#!'&amp;#'1&amp;&amp;"!"++"&amp;#&amp;"</w:t>
      </w:r>
    </w:p>
    <w:p>
      <w:r>
        <w:t>!++; !1#8&amp;&amp;!+!#&amp;&amp;+#&amp;"',?E ; &gt;!0# 1#1 ::#1 +! !!! # ; ## !!! # ' D 0&gt;&amp; &amp;:"!0#&amp;"'"1+!!&gt;&amp;'+0# ? &gt;&amp;#1D'1#!0&amp;! &amp;!7&gt;;"&amp;"'"!'' B0"'&amp;#1'"!'!"!##'"0+1#' ::&amp;!18&amp;"B'+0# #'&amp;;&amp;'CH08"#&amp;;0# "0+1## +"! :#!#&amp;" # "&amp;!I"!8&amp;#&amp;"='&amp;&amp;&amp;!691#10"'&amp;:&amp;1#&amp;#&amp;#1 '7 /!"J#,**. !&amp;(#"'!"&amp; "0+"1'?=8 '"#+!1&amp;'##&gt;&amp;5+!1&amp;'# ?++1##/4=8!6!#/ #!#?49 &amp;#DI#&amp;"'I1#&amp;"'/4=8! +!!&amp;(:1'1! ,3=&gt;&amp;!,**)6 A/.*/*49 !'"&amp;8&gt;"&amp;'"+#1 /.:1&gt;!&amp;! '&amp;+"&amp;#&amp;"#!&amp;#"&amp;!!8#+!0###!&amp;(#"'! "&amp; ' &amp;18! ! D #!"&amp; =8 #&amp;#&amp;! ' I### ' I1#&amp;"'"&gt;B=8! , ":"!010# D DI!#?4 '"&amp;:1'1!!+!#&amp;811!''!"&amp;#'!"&amp;'4"#"(! ,*** #!1 &gt;&amp;8! /! =&gt;&amp;! ,**. 6 9 ;&amp; "# !#&amp;&gt; D "&amp; :1'1!!I!5CH08"(&amp;8#"&amp;!#I&amp;'0&amp;#1'I&amp;"&gt;(&amp;&amp;#1 ',?=&amp;/-K,6 9 "0+1#+"!=8!''I+7#&amp;&amp;1#(&amp; . 1+"1 ' :"!0 # '1&amp; 18B !"! # !&gt;( 6!#&amp; ?4 # 4* 9 ) 0M0 0"## D &amp; 18#; !0##'D0&gt;&amp;&amp;:"!0#&amp;"'"1+! !&gt;&amp;'+0# ? "#!#'#8&amp;&amp;;'"!'' &amp;!,**? !1#' "&amp;!#++!"&gt;1+!1#"!'&amp;&amp; ;"'&amp;#&amp;"811!B1;&amp;:"#+!#&amp;&amp;#18!## 19 . &amp;'CH08&gt;!+!&amp;&amp;+&amp;'0&amp;#1'CH086D9 #8&amp;&amp;!D:&amp;'C;0"&amp; ) &amp; ' CH08 !#&amp;# ! &amp;'0&amp;#1 ' CH08 "#&amp;#&amp;" "&amp;"(&amp;8#"&amp;!6 9#&gt;!&gt;+!"+! +!#B&amp;' B;#::&amp;&amp;1 ? &amp; ' CH08 '6' 9 #8&amp;&amp;! '! :#! D "=8'"&amp;&gt;# "&amp;'1!! :&amp;# "00 +!"&gt;1 ; "!;I&amp; "# "&gt;&amp; ' !1&amp;#1 6O%% !'!&amp; ' P&amp;&gt;&amp;+!"Q!C# )70 1'&amp;#&amp;" ! /-K) + /.4R S '&gt;!T#8!C#+:8 ,701'&amp;#&amp;" +,3KC?9'"0&amp; '!"&amp; =8:"''1&amp;&amp;" :'&amp;+"&amp;#&amp;""#!&amp;!' "&amp; !:&amp;#;&amp; :#'IM#!1#(&amp;'0&amp;7!&amp;!!1:#( ++!&amp;#"00 + &gt;!&amp;0(( I#5D5'&amp;! ;&amp; +!1## '8!1 ' &gt;!&amp;0( +!1+"'1!# ::&amp;# '" + ;I :&amp;# +&amp; M#! "&amp;'1!1 0# "00 C@+"#C7 +"&amp;( !0&amp; #" 110# ' :&amp;# 181 " &gt;&amp;8( =8'"&amp;# 1C1# !#&amp;!B;&amp;&amp;+!&amp;#+ +!"(( 6 A /,4 .4* "&amp;' ? # ( /,? /-? "&amp;' C , # !1:1!9 &amp; IB&amp;#5#5&amp; + '!"&amp;# ' ! "&amp; +!&amp;&amp;+ ";I'0&amp;&amp;#!#&amp;""=8'&gt;!&amp;###! ''"# :&gt;!' I!16 A/,4.,,"&amp;'?#9 A"!#'"##!;"'&amp;#&amp;"811!:"#+!#&amp;&amp;#18!#'"#!# '#8</w:t>
      </w:r>
    </w:p>
    <w:p>
      <w:r>
        <w:t>&amp;8# "#!# &amp;&amp; ; :"!0&amp;! G"!' ' "&amp;! # ++!"&gt;1 "'&amp;#&amp;" 811! 5&amp; !&amp;# '7 "! +!1#'! "&amp;!+"&amp; # &amp;&amp; 1#(&amp; '8!1 ' &gt;!&amp;0( !;&amp; +! =!&amp;+!' ; &amp;#!F"+&amp;'"'&amp;#&amp;"811! ;&amp;'&amp;;#B+!10#; &amp;'CH08'!!:#!D "&amp;! &amp;:"!01 "!!#0#</w:t>
      </w:r>
    </w:p>
    <w:p>
      <w:r>
        <w:t>2/-3*2,**4 5?245 +!&amp;&amp;+'(":"&amp;!18&amp;#!++"!##! # "(&amp;8! #8 "#!&amp;! D "&amp; &amp; "'&amp;#&amp;"&amp;&gt;#"#!1&amp;U / ; '&amp;##&amp;""!7#D "&amp;!8&amp;'&amp;0&amp;#'"0+1#R . ; &amp;#D'&amp;+"&amp;#&amp;"#"#&amp;:"!0#&amp;"1&amp;!+"! "L#!+!"1'!0&amp;+!#&amp;&gt;+&amp;0#'&amp;!'#8&amp;&amp;! ";+!&amp;&amp;+'(":"&amp;</w:t>
      </w:r>
    </w:p>
    <w:p>
      <w:r>
        <w:t>&amp;!"! 0:"'1 '"&amp;#5&amp;M#!!=#1</w:t>
      </w:r>
    </w:p>
    <w:p>
      <w:r>
        <w:t>2/-3*2,**4 54245 # "/ " #" # # % 012 3 4 56 ',+ $7 2</w:t>
      </w:r>
    </w:p>
    <w:p>
      <w:r>
        <w:t>/ 1!!"!!&gt;( % 2</w:t>
      </w:r>
    </w:p>
    <w:p>
      <w:r>
        <w:t>, !=## . &amp;#;+!"1'!#8!#&amp;# ) :"!0 +!#&amp; ' ;I +&gt;# :"!0! !"! "#! +!1# !!M# ' '1&amp; ' .* ="! '7 "#&amp;:&amp;#&amp;" +! +&amp; !"00'1 '!1 !&amp;( :1'1! ' ! CT&amp;Q!C":;&amp; 4 4**)</w:t>
      </w:r>
    </w:p>
    <w:p>
      <w:r>
        <w:t>#!"&amp; B0+&amp;! '1&amp; +# M#! +!""81 010"&amp;! '"&amp;#U 9 &amp;'&amp;;! B#0#;'1&amp;&amp;"!"!#'1&amp;!"(#&amp;!&amp;#+''1&amp;&amp;" ##;1R (9 B+"! +"! ; 0"#&amp;: &amp; #&amp;0 +"&gt;"&amp;! '0'! ## #! '1&amp;&amp;"R 9 +"!#! &amp;8#! " ' " !+!1## &amp; 010"&amp;! "#&amp;# + #!"&amp; 110# 101!1 " ##! 9 (9 # 9 &amp;5' !&amp;(:1'1!'!+"!!+#!!0#&amp;7!!!"!;I&amp; '&gt;!'1!!&amp;!!&gt;(010"&amp;!'!"!0#&amp;"!"!0"@ ' +!&gt; ;&amp; !"# ="&amp;# &amp;&amp; ; '1&amp;&amp;" ##;1 # I&gt;"++ ' ;1#1B+1'&amp;1!"!#6!#/., /*4#/*K9</w:t>
      </w:r>
    </w:p>
    <w:p>
      <w:r>
        <w:t>8!::&amp;7!</w:t>
      </w:r>
    </w:p>
    <w:p>
      <w:r>
        <w:t>%!&amp;5"&amp; P</w:t>
      </w:r>
    </w:p>
    <w:p>
      <w:r>
        <w:t>!1&amp;'#U</w:t>
      </w:r>
    </w:p>
    <w:p>
      <w:r>
        <w:t>"!&amp;V</w:t>
      </w:r>
    </w:p>
    <w:p>
      <w:r>
        <w:t>"+&amp;":"!0'+!1#!!M##"#&amp;:&amp;1B+!#&amp;#!1#!&amp;#'I ##D I1""0&amp;+!8!::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