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ATAS/726/2005 vom 9. September 2005</w:t>
      </w:r>
    </w:p>
    <w:p>
      <w:r>
        <w:t>GE Cour de justice, 2005-09-09, DE</w:t>
      </w:r>
    </w:p>
    <w:p>
      <w:r>
        <w:rPr>
          <w:b/>
        </w:rPr>
        <w:t xml:space="preserve">Quelle: </w:t>
      </w:r>
      <w:r>
        <w:t>https://mcp.opencaselaw.ch/entscheid/ge_gerichte_ATAS_726_2005</w:t>
      </w:r>
    </w:p>
    <w:p>
      <w:r>
        <w:t>FR: GE_GERICHTE ATAS/726/2005 du 9 septembre 2005</w:t>
      </w:r>
    </w:p>
    <w:p>
      <w:r>
        <w:t>IT: GE_GERICHTE ATAS/726/2005 del 9 settembre 2005</w:t>
      </w:r>
    </w:p>
    <w:p>
      <w:pPr>
        <w:pStyle w:val="Heading2"/>
      </w:pPr>
      <w:r>
        <w:t>Volltext</w:t>
      </w:r>
    </w:p>
    <w:p>
      <w:r>
        <w:t>!"#$!#%%&amp; !'#(!#%%&amp; )) ) * ** )* #+ , ( - #%%&amp;</w:t>
      </w:r>
    </w:p>
    <w:p>
      <w:r>
        <w:t>. ////////// !" ## $% &amp;</w:t>
      </w:r>
    </w:p>
    <w:p>
      <w:r>
        <w:t>&amp; 00 ** )** 1&amp; ' ()*+&amp; ,-.*/0//</w:t>
      </w:r>
    </w:p>
    <w:p>
      <w:r>
        <w:t>, 1 12</w:t>
      </w:r>
    </w:p>
    <w:p>
      <w:r>
        <w:t>3+043055* 603,6 * 0 /7 !&amp;18888888888916:&amp; ; 1 ' 1&amp;&amp;22 1? #'1/&amp;@ /4447 &gt;1 &amp;'&amp; CD 916: ; &amp;22 1 &amp; 12 'A6 2'1 &amp; &amp; &amp; '&amp; 1 1'1E1 EA %1 &amp;% 2&amp;1 'AF111&amp;,2&amp;1 2 ''&gt;17 -7 '11&amp; ' /* &amp;%2= 0550 A 2 &amp; 2=&amp;2 'A2&amp; 'BG05B&gt;7H? &amp; &amp;1&amp;''/&amp;@ -5 &amp;%2= 0550 1&amp; ' % H &amp; &amp; ' 1&amp;'7 '11&amp; '%'&gt;11 1% F &amp;17 +7 '11&amp;'/+&amp;@ 055-A 1&gt;&amp;2&amp; EA1A%1 '&amp;1 F 1&amp;'1/ 7'&amp; 2=&amp;2 1 1 '2'7 1 1E '2'A 7 '11&amp; '%'&gt;11 1% F &amp;17 *7 &gt;1 ' 2&amp;1 'A&amp;@ 055- &amp; '&amp; &amp;% '2' ' 1&amp;&amp;22 1&amp;'''1%&amp; &amp;7 ,7 ' '0.&amp; &amp;=055-&amp; '&amp;:'A '2'' 217 .7 '11&amp;'0*21055+A &amp; =2 E'2'' 21 &amp; 1 1E2 '2' ' 1 1&amp; ' /+G4/, &gt;7 '2' 1 %=&amp;1'0.&amp; &amp;=055- 1 &amp;22 ? '2' ' 21 '&amp; /5 2= 055- &amp;1 ' -5 &amp;''11&amp;' 1 1&amp;7#&gt;&amp;'A E&amp;'1 1&amp;'=&amp;&gt;&amp;1A 1 217 A &amp; A%1 &amp;? 2&amp; ' %1'&amp; &amp;'A 1A%1 &amp;2A '1'21 11 &amp;=1D 1&amp;'A1&gt;&amp;2 A ' &amp; (D2 '1 1&amp;&amp; ' &amp; 2&amp;'1&gt;1 1&amp; 1='1 1&amp;2 1 'A &amp;=1D 1&amp; &amp; ?'F1&amp;17 B7 #1 ? A&amp;&amp;1 1&amp; ' &amp; A &amp;&gt;12'11&amp;'11&amp; &amp;&amp;1 1&amp;'-&gt;%1055* &amp;D2 1&amp;7</w:t>
      </w:r>
    </w:p>
    <w:p>
      <w:r>
        <w:t>3+043055* 6-3,6 47 &amp; ' 0/ &gt;%1 055* &amp;2 1 ' &amp; &amp;1 ' . 2 055*&amp; &amp; ?A 1&amp;''11&amp; E&amp;1' %&amp;1 &gt;1 2 '=&amp;&gt;&amp;17 &amp;12 1'2'E2&amp; '@&amp;1 '0-G/0+&gt;7&amp;1 1 &amp;F6&amp; 1761A &amp;' &amp; ''21D'D 1&amp;'211 1% &gt;11:'2D 1 1&amp; &gt;11: =1 21 E 1 &amp; 1 1&amp; &gt;11: 2&amp;' &amp;6H2 1F1'21 1'&amp;11 1&amp;'A 1*,J7 /07 A= ' &amp; ? A'1 &gt;1F 0, %1 055* &amp;%&amp;E7 &amp; ' A'1 ' -/ 21 055* 1 &amp; 2 ' D&amp;1 1&amp;71 %'A 'AF6&amp;'&amp; 7 /-7 61 '? 1 '1D2 ?A'1'* 7&gt;1 A&amp;= 1F ? A &amp;' 21 1&amp;05 7&amp; 11'AD1 ' 1 2 ' &amp; =&gt;1117 1 E&amp;'&amp;&amp;'2&amp;1' 7 B* &amp; E ' D1 'A 1%1 &amp; ' A 1 &amp;2 A%1 ?/GB+.&gt;7.52&amp;17 /*7 :&amp;221 1&amp;' 1 &amp; 1'0. 1 1 1 ': /&amp;@ 055-1= &amp;'&amp;1&amp;2&amp;'* ' 0. %1 '1&amp;1 1&amp; 1 &amp;1D 2 1= &amp;' &amp;1 ' 1D ? &amp;1 &amp;22 ?G 7*,70 71= &amp;' &amp;1&amp;" '&amp; 1&amp;%?A 1+-'&amp;1 &amp; 1&amp; &amp; &amp;22 1 ? A6%11 %1% ? A61%1'1 '0*&amp; &amp;=/4,B9;7 -7 &amp;1&gt;' 1D''&amp;1 '&amp;1',&amp; &amp;= 05559 ; %1D/ 1 1&amp; '&amp;2='1&amp;1 1&amp;D''&amp;21'&amp;17# 2 1&amp;1 '%&amp;1E'&amp;1 G1E'&amp;1 ) (?21: '11&amp;E:D1=&amp; %1D2&amp;2 &amp;M &gt;1 ;7 %( E1 &amp; &amp;' ?'&gt; ':D 1 &amp;1&amp; 1&amp;%'&amp;1 G1E %': 1 1 &amp; 1 ? A %1D ' 7 :D ' &amp;'' '1:&amp; %(122'1 2 1=7 +7 &amp;1 &amp;2 '1%&amp;1 %=9 7*, ?,5 ;7 *7 E 1&amp;1 1D1 1E2 '%&amp;11A &amp;2&amp; ?'11&amp;'/+&amp;@ 055-7A &gt;&gt; '11&amp;'/*&amp;%2=0550'2' 1 1&amp;'A2&amp; 'BG05B&gt;7 &gt;&amp;'(&amp; 1 A&amp;= &amp; ' (&amp; 7 ,7 #&amp;A 10.'A&amp;'&amp; 1&amp;&amp;22 1?A %11%1% 1%1'1 '/* 111&amp; (1 171 1&amp;' #&amp; 1=&amp;D1? 1 1&amp; ' 1&amp; 1= 1&amp;' 1 7'1&amp;1 1&amp;1' 1E&gt;1D '?&amp; 10+7 A 1+.7/'&amp;1G6%11 %1% 916: #; '1&amp;E &amp; 1&amp;1'@2 &amp;('&amp;1% ) 1 7</w:t>
      </w:r>
    </w:p>
    <w:p>
      <w:r>
        <w:t>3+043055* 6*3,6 1 1&amp; ) '2'&amp;EA1 1 '=&amp;&gt;&amp;1 1 21'1 1&amp;'1&gt;&gt;117 =&amp;&gt;&amp;1'&amp;1 &gt;1A&amp;= 1 &amp; &amp;'1'1 1&amp;1F '&amp;1 1&amp;2 &amp;?1 'AD1DD%7%'2)2 &amp;EA &amp;=1D 1&amp; 'A%1 A</w:t>
      </w:r>
    </w:p>
    <w:p>
      <w:r>
        <w:t>21</w:t>
      </w:r>
    </w:p>
    <w:p>
      <w:r>
        <w:t>2 1 1 1&amp;2 &amp; ? 1 'A D1D D%7 K 11 &gt; D% (E&gt;&amp;1E1 'A&amp;(D2 % %1' 9&gt;7 /4B, 7 ,,B; &amp; &amp;E A1 &amp;&gt;&amp;2 ? E1 ) 1&amp;=2 F1D'A&amp;=''12 &amp;% ' 1 1&amp; 1' 1E ' 2)2 1&amp; 7 A 11 E A1D&amp; =&gt;111 ' &gt;1 EA1 A%1 '&amp;1 F 1&amp; %&gt;&gt;1 &amp;'2 EA1 1 '=&amp;&gt;&amp;19&gt;7 L//0 1* 7/5-N# #/4447-B+;7 .7 A:&gt;&amp; '&amp; EA ? &amp;1 ' &amp; 7 A&amp;=1D 1&amp; 'A1&gt;&amp;2 A&amp;&gt;&gt;1 ' &amp; (D2 ' 1 1&amp;&gt;11: &gt;&gt; =&gt;111 A ?A1 1&amp;' &amp; D2 ?(E'= 'A7 &amp; (E'11&amp;&amp;2&amp; ' 1&amp;'&amp; %1&amp;1' 1&amp;7 B7 E1:'&amp; ) E ' 1 % &gt;&amp;2 &amp; &amp; ) ' '1 ' -5 1 1&amp; 1 &amp;22' ' 1= &gt;' ' #(Q1R(&amp;&gt;E1,,55+</w:t>
      </w:r>
    </w:p>
    <w:p>
      <w:r>
        <w:t>&amp;1F21722&amp;1'&amp;1 S; 1'1EF 2 E'11&amp;&amp; '1&amp;= 11 ' '11&amp; EN =; F&amp; &amp; E 2&amp; 1&gt; &amp; 12 &amp;%&amp;1 '2' '11&amp;N ; &amp; 1D ' &amp; &amp; ' &amp; 7#122&amp;1&amp; 1 &amp;12 2&amp; ; =; ; 16' 1= &gt;' ' &amp; 2 1: &amp; EA1 '% ' 1%=7 22&amp;1 ' &amp; 2 1&amp;&amp;2&amp;K'%E1&amp; &gt;1:</w:t>
      </w:r>
    </w:p>
    <w:p>
      <w:r>
        <w:t>#K%1T !U</w:t>
      </w:r>
    </w:p>
    <w:p>
      <w:r>
        <w:t>1'</w:t>
      </w:r>
    </w:p>
    <w:p>
      <w:r>
        <w:t>=#</w:t>
      </w:r>
    </w:p>
    <w:p>
      <w:r>
        <w:t>&amp;1&amp;&gt;&amp;2' ) &amp; 1&gt;1F 1D&gt;&gt;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