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ATAS/725/2007 vom 18. Juni 2007</w:t>
      </w:r>
    </w:p>
    <w:p>
      <w:r>
        <w:t>GE Cour de justice, 2007-06-18, DE</w:t>
      </w:r>
    </w:p>
    <w:p>
      <w:r>
        <w:rPr>
          <w:b/>
        </w:rPr>
        <w:t xml:space="preserve">Quelle: </w:t>
      </w:r>
      <w:r>
        <w:t>https://mcp.opencaselaw.ch/entscheid/ge_gerichte_ATAS_725_2007</w:t>
      </w:r>
    </w:p>
    <w:p>
      <w:r>
        <w:t>FR: GE_GERICHTE ATAS/725/2007 du 18 juin 2007</w:t>
      </w:r>
    </w:p>
    <w:p>
      <w:r>
        <w:t>IT: GE_GERICHTE ATAS/725/2007 del 18 giugno 2007</w:t>
      </w:r>
    </w:p>
    <w:p>
      <w:pPr>
        <w:pStyle w:val="Heading2"/>
      </w:pPr>
      <w:r>
        <w:t>Volltext</w:t>
      </w:r>
    </w:p>
    <w:p>
      <w:r>
        <w:t>!"!!# #" "!!#</w:t>
      </w:r>
    </w:p>
    <w:p>
      <w:r>
        <w:t>$% &amp;% ' $ %' ' '()* + ,- . "!!#</w:t>
      </w:r>
    </w:p>
    <w:p>
      <w:r>
        <w:t>!"#$%&amp; '</w:t>
      </w:r>
    </w:p>
    <w:p>
      <w:r>
        <w:t>' (( )**</w:t>
      </w:r>
    </w:p>
    <w:p>
      <w:r>
        <w:t>+,-.'/$0#$## #1 '!"</w:t>
      </w:r>
    </w:p>
    <w:p>
      <w:r>
        <w:t>2/0%2$%%- 3$2##3 / #4 5 )"*#&amp;67#,0% 7" .8 )59"#17!:#,-0'!.+".8 ;* .#.'!:$%%#!! '!!4"'' 4 $4 $#?"7$%%1"'"7'! )''@"":4"'"A.'" $# ?"7 1 ! $%%1 7 A5 =B"':!' A.'B&gt;4 14 "!" ):7' @ A5 B"':!' A.'B87A"!53AC ''"7"".</w:t>
      </w:r>
    </w:p>
    <w:p>
      <w:r>
        <w:t>3* $#?"7$%%14'7')'.'@"!.''' !7. ' D64'."7 ." ? ' )5"' ' !"' "'" )7'@4 . 5' + !77"75 ?5A.' A"!53AC $%%$4 .' B.8 ". A"!5@ 'J .' @ )"7'' .'?'4??'''6 ?? ."7 "@ )' '4.@''''?':' !! '".'"".A7!" '''.' ??!'D5 7'5 .''4 )'7'" )"''.A+@ .'''?54</w:t>
      </w:r>
    </w:p>
    <w:p>
      <w:r>
        <w:t>2/0%2$%%- 3/2##3 #$4 #F!$%%F)"@ .'' ) @'.'" '7 0%H ' )A"!5"":4 )" "'' .'" '7'?". .!'''@ )??''7 4 * . .A+@ ''' ?' '' 7'+7' ".A" ' ''' 6'" ! .'' )"4 $#4 0 "!: $%%F )" "' B .. D .8 )A"!5 3AC '' !+'"4 ? ) ''' "'"! ?"'''" 8 # P' $%%1 : ' ''' ?!"!' @ ' '7 4 * !."' . 65 O.8'"':4 $4 ?" ".'5"" ' F': $%%%=&gt;''"75#67$%%1'M'! ?' !: .' "5 ! 4 * .!'".' 7@ ')..@ 'I''A" 485 ." @' 4 ).8 ! .'' "'" "."$$!$%%F4 O..@ O.84</w:t>
      </w:r>
    </w:p>
    <w:p>
      <w:r>
        <w:t>2/0%2$%%- 3&amp;2##3 14 &gt;#6'$%%F''"757 .''7 D! !.?' ." )37 '" .'" #F "!: $%%04 3 ' '!!' . ??' !. ." )..'.." ."7='40-"#&gt; "':''''" 4)'4F,4# 7'."7'@ " ??'D.7'? '!' ):6' ) 7' ': ' )??@ "4 :&gt;).8)!!@" '6'" ?!' "."7. 7')''"!."'' '"@7:='40F&gt;4 /4 ):6' '5 .' ' ' 4'".'".'" 5'' !' O!: O.' .:'" 5 O" !A" '7"@:" ! O'7'"'' !'"' O''' 4 ' ".'" 7 '"O.'" 5''.'@'."!".!' 5 "='4&amp;4#&gt;4 F4 &gt;.)'"75#67$%%/ 7 $#!$%%1 ! ?'=/8!"7&gt;' )'4$&amp;4#'7'LT#4 )" ' * )'4 $, 4 # ' 4</w:t>
      </w:r>
    </w:p>
    <w:p>
      <w:r>
        <w:t>2/0%2$%%- 3,2##3 OD' O .'" 5 : ='4 $, 4 # '4 &gt; ' I' ! @ O''' 4'''5!':.'I' ""!!'7!' ':"!'@'8!'"7" !8@O .."7@.'@!'A5!'':O'7 7."7: = ( ##, #%$ 4/ '"?"R *#,,,.4&amp;# 4#&gt;4 -4 ..' "7''""=.D!.! ) ').'" '7 )7 '" )''' ..' )'' ?' ) !" 4..7"': ' )" 4 )37 '" )'' ?' ) !" ? ..' !" ''' '" D.'. ' ..'@D.'!" ".65 .!8 8 ' =* #,,- .4 1#&amp; 4 1:R ." !''7 37 '" 'A8 (:5 #,,, .4 #/$&gt;4 )"7' )7 '"'JA !" ' 4 @7.:' )..'!" @' "'!' )' @ .' '5D ' ?' ):6' ) "' '" @ ..'? D!!.'@)."5!' "' .' D.!" . . D!" @) ' "'" "': . )!8@ .' 'D'!" ').."' ''!" ''?@ )D.'' P!' !'7"4 !' )""!' "'!' . 7 .:' )')5 !+ .7 "5'!!..'!!</w:t>
      </w:r>
    </w:p>
    <w:p>
      <w:r>
        <w:t>2/0%2$%%- 3#%2##3 D.' !: ': '= (#$010$ 41#$$#F% 4#'"?"&gt;4 ?!"!'..@'@"5'." ! ) !'' ' ' ) '' !."!' @ "5' .' ' ""!' '' @8''!4.' '!''K7 D.'@)..M'" ?.'!" D = ( ##- $&amp;1 4 /R #,&amp;0 S F/F .4 $/% 4 /&gt;4 7A ) !'' 65 ? ' .."' .7?.7'5'D@ 7'." )??' 7@'?'."'' 5" 7!:.". "' '@ )'!.:'.'.! ?''.."' '.? ) !' )'.7= (#$$/F, 4/#$$$$1 41#$%:$$, 4$:##,1// 41'"?"&gt;4 &amp;4 ).8'@'''!."!'.: ) D!!" .8 )!" BAD )B''@ '??65?!'".@).. $#!$%%-3.87. )7!" $17$%%-3!. )D.'5@4 7' ''@)7 )7 ."'"' .' ."' "' ??'7!' '' !."!' @ :'' .7 !'8 ' .:?!"!'D'4&amp;$ ?" " :?" " #- 6 $%%0 = (&gt;R !"! ' @ !'? ' !+ .7'.'5' ' ! 'R ' I' " : ?" " . 7 .' . 7 "'@ D ' )'4 /$ (4 ."' I' ' .8 . '7@"!!!+ .7 7'I'6'&lt;)74</w:t>
      </w:r>
    </w:p>
    <w:p>
      <w:r>
        <w:t>5??8</w:t>
      </w:r>
    </w:p>
    <w:p>
      <w:r>
        <w:t>+*</w:t>
      </w:r>
    </w:p>
    <w:p>
      <w:r>
        <w:t>" '</w:t>
      </w:r>
    </w:p>
    <w:p>
      <w:r>
        <w:t>"</w:t>
      </w:r>
    </w:p>
    <w:p>
      <w:r>
        <w:t>.?! ."'I'''?"D.'@O&lt;O???" " .5??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