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ATAS/725/2005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https://mcp.opencaselaw.ch/entscheid/ge_gerichte_ATAS_725_2005</w:t>
      </w:r>
    </w:p>
    <w:p>
      <w:r>
        <w:t>FR: GE_GERICHTE ATAS/725/2005 du 9 septembre 2005</w:t>
      </w:r>
    </w:p>
    <w:p>
      <w:r>
        <w:t>IT: GE_GERICHTE ATAS/725/2005 del 9 settembre 2005</w:t>
      </w:r>
    </w:p>
    <w:p>
      <w:pPr>
        <w:pStyle w:val="Heading2"/>
      </w:pPr>
      <w:r>
        <w:t>Volltext</w:t>
      </w:r>
    </w:p>
    <w:p>
      <w:r>
        <w:t>!"#$#!"$$% !&amp;#'!#((' )) )* ** )* + # , - #(('</w:t>
      </w:r>
    </w:p>
    <w:p>
      <w:r>
        <w:t>.) / -010 2 .0 - )0 !"#$ %&amp;!'()$*(**</w:t>
      </w:r>
    </w:p>
    <w:p>
      <w:r>
        <w:t>** + &amp;! 0 3333333333%,!,%-.! / 4+0 1 3333333333 &amp; ! -+ 0000000000 ! 0000000000 ! -&amp; 0000000000 %,!, % -.!</w:t>
      </w:r>
    </w:p>
    <w:p>
      <w:r>
        <w:t>/ 0 53333333333%,!,%-.!12 -</w:t>
      </w:r>
    </w:p>
    <w:p>
      <w:r>
        <w:t>0 23333333333%,!,%-.!-3&amp;4 5!&amp;6 !,7 &amp;4&amp; ,!,80000000000 9 :</w:t>
      </w:r>
    </w:p>
    <w:p>
      <w:r>
        <w:t>,9</w:t>
      </w:r>
    </w:p>
    <w:p>
      <w:r>
        <w:t>%%,</w:t>
      </w:r>
    </w:p>
    <w:p>
      <w:r>
        <w:t>%&amp;,;</w:t>
      </w:r>
    </w:p>
    <w:p>
      <w:r>
        <w:t>! ! ? , =* &amp;@! (AAB &amp;!!! / !, 7! &amp; ,%! &amp; &amp;++4 /? !, &amp;%%&amp; ! &amp; - 0000000000 ! 20000000000 ! 7 /? !, 7&amp;%%&amp; ! &amp; -&amp; 0000000000&amp; !CDE; 7&amp;&amp;% &amp;'&amp;!&amp;?(AAB &amp;,F -&amp; 00000000007&amp;G&amp; %% - )/ (AA' !7&amp;&amp;% 7 !! &amp;*(/ (AA'; 7 &amp;+%! &amp;%! *A+ (AA'!,4&amp; ! &amp;!+, H&amp;%%! ; 7,G4&amp;%&amp;!%! !7&amp; !/!; !!67 &amp; !&amp; ! &amp; I9 ! !,&gt;!+&amp;!&amp; ! ,%! ! &amp; ! ,9 ! 7%%, !! ? !! &amp; ! *#J#=)9K*A; 7 &amp;/ !7!, !&amp;7!K'A 6 !&amp;9&amp;+ &amp; !% 67 7! F!,!!&amp;! ! &amp;!&amp;/,4,; % -&amp; 0000000000,!,%%,%&amp;&amp;(# H !(AA'7!K)* %! %C!! &amp;!6%,! &gt;!&amp; ! &gt;!&amp;! 9 ,K 666 ) . )* ** )* 4770 - 87010 9 -00 0 4: ",# ; *K &amp;!C -" 6+&amp;!!,+,CH&amp;!*#J#=)9K *A%&amp;&amp;!&amp;!&amp;+%!K (K &amp;!I,9!C7%%,44+!,4 +&amp;!! 9L&amp; /!M -&amp; 20000000000 C &amp; =JAAA 9K -&amp; 0000000000C &amp;=JAAA9K7G&amp; 90000000000 &amp; !-+00000000000000000000!-&amp; 0000000000C &amp; *AJ#=)9K*A!-&amp; 0000000000C &amp;=JAAA9K =K D&amp;+!!6?&amp; K</w:t>
      </w:r>
    </w:p>
    <w:p>
      <w:r>
        <w:t>!7&amp;K 'K D&amp;+!!6?&amp; K NK !6%&amp;,!4! !K )K %% ! &amp;7!K'A 9&amp;+%! 67%/!9&amp;+ &amp;&amp;!%,!&gt;!, =AH&amp;F&amp;! 9 ! &amp;%% &amp;++,, ?9,,GO PG&amp;96 NNAAB</w:t>
      </w:r>
    </w:p>
    <w:p>
      <w:r>
        <w:t>!&amp; I+% K, %!&gt;!%&amp;&amp;4,K+,+&amp; &amp; !M : 6I!+!6, &amp;&amp;!, &amp;?! !% , &amp;!!6,;?:I%&amp;%&amp;6+&amp;! 9 ! +%&amp;/&amp; +!! !, &amp;;:%&amp;! 4!&amp;&amp;%,!!K +,+&amp; &amp;! ! % !&amp; ,,+! ,+,, &amp; !! : ?: ! : " ?9,,%&amp;%!+! F&amp;67 /, /?K+,+&amp; &amp;+! &amp;&amp;+&amp;D %/ 6 &amp;! H&amp; ! 6 , &amp; !!6, ! 7/&amp;%% 6,!,I%, ,&amp;!5!K*=(*AN!*A$:K</w:t>
      </w:r>
    </w:p>
    <w:p>
      <w:r>
        <w:t>499 FM</w:t>
      </w:r>
    </w:p>
    <w:p>
      <w:r>
        <w:t>D/ 2 -8</w:t>
      </w:r>
    </w:p>
    <w:p>
      <w:r>
        <w:t>, !M</w:t>
      </w:r>
    </w:p>
    <w:p>
      <w:r>
        <w:t>?</w:t>
      </w:r>
    </w:p>
    <w:p>
      <w:r>
        <w:t>&amp;% &amp;9&amp;+%,!&gt;!!&amp;! 9 ,I%! 67C799 9,, &amp; %499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