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ATAS/724/2006 vom 17. August 2006</w:t>
      </w:r>
    </w:p>
    <w:p>
      <w:r>
        <w:t>GE Cour de justice, 2006-08-17, DE</w:t>
      </w:r>
    </w:p>
    <w:p>
      <w:r>
        <w:rPr>
          <w:b/>
        </w:rPr>
        <w:t xml:space="preserve">Quelle: </w:t>
      </w:r>
      <w:r>
        <w:t>https://mcp.opencaselaw.ch/entscheid/ge_gerichte_ATAS_724_2006</w:t>
      </w:r>
    </w:p>
    <w:p>
      <w:r>
        <w:t>FR: GE_GERICHTE ATAS/724/2006 du 17 août 2006</w:t>
      </w:r>
    </w:p>
    <w:p>
      <w:r>
        <w:t>IT: GE_GERICHTE ATAS/724/2006 del 17 agosto 2006</w:t>
      </w:r>
    </w:p>
    <w:p>
      <w:pPr>
        <w:pStyle w:val="Heading2"/>
      </w:pPr>
      <w:r>
        <w:t>Volltext</w:t>
      </w:r>
    </w:p>
    <w:p>
      <w:r>
        <w:t>!" #!!$ %# #!!&amp; '' '( ( ( '( )* " +% ,- #!!&amp;</w:t>
      </w:r>
    </w:p>
    <w:p>
      <w:r>
        <w:t>! "#$ %! &amp;$'$ &amp; ( ! ''")* '</w:t>
      </w:r>
    </w:p>
    <w:p>
      <w:r>
        <w:t>' + ! ++</w:t>
      </w:r>
    </w:p>
    <w:p>
      <w:r>
        <w:t>+++ , ++</w:t>
      </w:r>
    </w:p>
    <w:p>
      <w:r>
        <w:t>+ , +!(-#'''.!/001</w:t>
      </w:r>
    </w:p>
    <w:p>
      <w:r>
        <w:t>'#$</w:t>
      </w:r>
    </w:p>
    <w:p>
      <w:r>
        <w:t>2304321005 612.76 ( . .* !$.858!9""$'$&amp;$'9 :</w:t>
      </w:r>
    </w:p>
    <w:p>
      <w:r>
        <w:t>! $''! ; ''! $ ' "' &amp; 6&amp;=?+ @* 1* /A'.888!B$CC-),-C' #&amp;&amp;-"9'*$'$&amp;-C&amp;+ * 4* ,&amp;')$.4A'.888&amp;#""C')"$-" &amp;'$"#$)'''"C#'$'$ 9$&amp;-#''6'#"$$* 3* &amp;= $' #$ &amp; 9 '-&amp;) ' " &amp;-D'-$&amp;! ,$ &amp; '9 ; 50E "= 10 &amp;'#B .888! &amp; ; .00E "= .89#B.888* 5* ,$ B!.A'1000!9&amp;'$"'9!"$$ ## -' " ,"' " / A' .888* , " C C- &amp;')$.4A'1000;"$-B)"&amp;'$ "#$)'),;&amp;' F$'B#'-&amp;'F@! ,$$'$&amp;'$"'9''".A'4&amp;'#B1000!&amp; &amp;'$;50E"3.8&amp;'#B1000* 7* ""'1A'100.*,&amp;')$.4A'100. #$9""$-B)"&amp;'$"#$)' " C "'* &amp;= &amp;'$ " '9 '' "= 1 A' 100.! &amp;;50E''917G'100.!&amp;;.00E"=.'B100.* H* 9-'!'9.#1001!$'$$7#1001; ,6"'* &amp;$"C'"'" C"'9"$-"#$)'"''"C'-"C C- ' &amp;$$ '-&amp; B'$ ' '$'# ; C-* ,&amp;'$"'9$'$#&amp;='"=-'* 8* &amp;&amp;'"1.A1001! !#$"","#' " + ! &amp;&amp;$ " @! B ", 9 9 9"'$ " 53,1/. &amp;$' -C '-&amp;$")@ ) " &amp;&amp;' ",I# 7 A' 1005 " ) I&amp;$ &amp; ) '' "9' K' "$$ ## 'B$ &amp; #$"* ,6 "' "$' "= @!999"'$ ++@ " , @$'$#" '*. '*'5/@* +';P'"P$'"./AC!&amp;B (.40.0/@!"C9"&amp;'$!.4 @)''9; @* +#&amp;$'&amp;AC""P&amp;='$'B* 4* ''$9C.A91004!'J'#" (.40140"*.*.N 445"*.*1N (.183"*.*1N (.173/7"*.!.1/.4/ "*3B'$ (..784"*/B!..14/0 "*3N .88HR47&amp;*4./"*4B@* P&amp;=!&amp;$' 'B' " ,$'' " '$ " ' . 9#B 1004 "'"';'",9"'$!;9;"'&amp;'$;P'$ 9C" * $)!&amp;#'$!''"=P&amp;&amp;) &amp;$''C*#" (.40435"*4@* 3* +P'*5/*. !"$&amp;&amp;''A'';" "$"40A&gt;'*/0*. @&amp;="'B"" ' " "# " P$ &gt;'* 5H * . @* #'= "P6 "''' '*.0/ @* 'A'$ " "'9C"&amp; .A9.88H@!$"'$&amp; '*B@9 '*@* #C;,&amp;&amp;",&amp;A'" ((.87/ .846.83! " '* .8@* " ' " ,'* .8 * 4 " &amp;A' " ! &amp;&amp;' " ## " ' 9$ ), .878&amp;&amp;*.H06.H.@* +A&amp;"&gt; (.181H3 "*3*1@!$C',&amp;$C$ I&amp;9B)'""';'''",6"' "'$9'&amp;$""'#"$"&amp;'' " ,69"'$! $# # '*.8*. N!9"'S' " BC'- R ! " " T9&amp;O-'! 3=# $"' .8H3! &amp;* .4/N %!"9U'C-'&amp; ( .1/ 4/0 "* 5 '* B .15 .85 "* -* 1 ' $ (.1/411"*5'*@* &amp;&amp;$9&amp;B'",&amp;&amp;'#$"!#&amp;')&amp;' 'CI#&amp;''' #=@!) "&amp;'"'I'#$"''! (.11.57"*.&amp;*./0'$ ( &amp;B$"..#1005!.4/203"*3*.@*</w:t>
      </w:r>
    </w:p>
    <w:p>
      <w:r>
        <w:t>2304321005 6..2.76 +,C'"9&amp;B'"&amp;&amp;'$'B&amp;#$"'''! AC&amp;''"''#&amp;'" (.15454 "*4B2'$ (../13/@),'$",I#!! ##' Q "$ &amp;&amp;' $'$ "! ",$9' # " $"&amp;'' $'' 9C$ &amp; , * ,' B ), (.181H/"*3*4N../13/@*</w:t>
      </w:r>
    </w:p>
    <w:p>
      <w:r>
        <w:t>2304321005 6.42.76 ..* "$ &amp;&amp;' " .3 A' 1005! ,'#$ "# ) ' &amp;9' &amp; &amp;" '9'$ " : )#&amp;'#'''&amp;'""-C# "$$)!&amp;#$"!$'';#K#",9&amp;'$"'9 #&amp;=' &gt; '#&amp; ' "#'@ " '9'$ &amp;#''' ,' " &amp;'!#'''&amp;"','&amp;'!&amp;'!,IC' @!,'#$"$$) '9'$! '' #$"#' '6")$! )K' '' " 1001! 'B.!9") 3.!7-N$#)!72H1005! &amp;*8H!'B8*1@9",9""3,750 3,557:3.!7?30@*</w:t>
      </w:r>
    </w:p>
    <w:p>
      <w:r>
        <w:t>2304321005 6.32.76 K# , "#''' B''#' C$$I"10E (.1318'108@!''';,'$C'$'$&amp;'$"B ),'&amp;$9B),B'9##K#C9'$!&amp;"' ''9* $'",'*15*. ),"#'$&amp;''';,'$C'$' ( ..5 .37 "*.!..411."*3B!'$ @ #&amp;'B=#"''';,'$C'$&amp;'"#''#I##" C $* B=# 6 (.1341"*.B'$ -*.*.",I@*''')'&amp;$ ) -*.*1",I@*</w:t>
      </w:r>
    </w:p>
    <w:p>
      <w:r>
        <w:t>2304321005 6.52.76 '' ( .13 41 "* .! 1.. "*32!../.57"*4N ( &amp;B$"1H9#B1004! ..204@* .4* ''')&amp;'C".0E'&amp; ) "##C &amp;#' C C- ), B " $I"ICI*!'''-$C#'C"'! 'I "' K' C#'$* =9 ), " &amp;'$ ",'''! D ",""' &amp; ' '*.41!.0/'.0H@*</w:t>
      </w:r>
    </w:p>
    <w:p>
      <w:r>
        <w:t>2304321005 6.72.76</w:t>
      </w:r>
    </w:p>
    <w:p>
      <w:r>
        <w:t>C&lt;&lt;=</w:t>
      </w:r>
    </w:p>
    <w:p>
      <w:r>
        <w:t>((</w:t>
      </w:r>
    </w:p>
    <w:p>
      <w:r>
        <w:t>$"'?</w:t>
      </w:r>
    </w:p>
    <w:p>
      <w:r>
        <w:t>R+ R</w:t>
      </w:r>
    </w:p>
    <w:p>
      <w:r>
        <w:t>C&lt;&lt;=6A'?</w:t>
      </w:r>
    </w:p>
    <w:p>
      <w:r>
        <w:t>'-</w:t>
      </w:r>
    </w:p>
    <w:p>
      <w:r>
        <w:t>&amp;&lt;#"&amp;$'K'''&lt;$I&amp;')P;P&lt;&lt;&lt;$"$ "'$&amp;B)&amp;C&lt;&lt;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