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ATAS/723/2005 vom 1. September 2005</w:t>
      </w:r>
    </w:p>
    <w:p>
      <w:r>
        <w:t>GE Cour de justice, 2005-09-01, DE</w:t>
      </w:r>
    </w:p>
    <w:p>
      <w:r>
        <w:rPr>
          <w:b/>
        </w:rPr>
        <w:t xml:space="preserve">Quelle: </w:t>
      </w:r>
      <w:r>
        <w:t>https://mcp.opencaselaw.ch/entscheid/ge_gerichte_ATAS_723_2005</w:t>
      </w:r>
    </w:p>
    <w:p>
      <w:r>
        <w:t>FR: GE_GERICHTE ATAS/723/2005 du 1 septembre 2005</w:t>
      </w:r>
    </w:p>
    <w:p>
      <w:r>
        <w:t>IT: GE_GERICHTE ATAS/723/2005 del 1 settembre 2005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K;K!;9$"!3"4"A3 3$3:#3C9:#8</w:t>
      </w:r>
    </w:p>
    <w:p>
      <w:r>
        <w:t>*</w:t>
        <w:tab/>
        <w:t>+) 08 !":&gt;!"#G!#:"$"!9"""#DF3$3!"4"3$"$"$3 &lt; 0# !H$ ,**2 #"; $! # !" D %F !/!3"=9: !$/#3"$$&gt;"(/#3"$ "=//3$$ "I9:#D#$80$8#$1JF8</w:t>
      </w:r>
    </w:p>
    <w:p>
      <w:r>
        <w:t>%"$CG$"!G3$"!"I9:#/##";433# D'F,79&gt;"#,**)D '02*0*JF #!":&gt;!"!/$3 0243&gt;#"# "/!"$"!$#"$!"##:$D#$80J,F/#$$$ % "3:# # C $#!"9:$"$"# G$$$G3$"! !&gt;A9:#8 ,8 K#$8 ,1 !" 433# # ";# /: /#3&gt;!@ /#!4"! &gt;"" #&gt;"&gt;$$"&gt;""$3073;#0662D'F $#3&gt;":#0#9&gt;"#,*** #&lt;:/#!3#"&gt;!#8!#= !9!"$!$/G!##/#$$"!!#$"C/#$:#D#$80,,$ 0,2!"&gt;"(F 9:""&gt;!#!/3$$K#$8728 0!"433##/#3&gt;!@/#!4"!,19"06+,DF !"$C &lt;&gt;#";$!#!"/"0#!H$,**2 !"$ /#&lt;=K44"#"3$3$#"D#$80),F A3$#K!44"/#$:# ;3#3/#$"$"!3$#"3/#9:"&gt;!#8 28 %!K#$8,,'D!&gt;$#&gt;":#/"0#9&gt;"#,***F "&gt;!# /#$$"!!#$"="#$#":!$/#$:3 !4!#3$A#$80,, 0,2 0)0$0),L#$82C1'K//"=$ /#!:"!$$C$#43##D80F8!#?=!9!"$ /#$$"! !#$"C/#$:#!##/!C"443#$#/#$$"!!#$" :$3 &gt;!"#";#/:A"$$3&gt;$$!$"&gt;!# $</w:t>
      </w:r>
    </w:p>
    <w:p>
      <w:r>
        <w:t>5,,675,**1 )51 /#$$"! !#$" :$3 &gt;!"# ";# /: A"$$ 3&gt;$$!$!"!#":D48#$8,)'F8!# !9!$C/#$$"!!#$"$CK&gt;!"#";#/:A"$$ !$!"!#":"$3#B$!$"&gt;!#D ' 0,+,2*L '0,6)))F8 28</w:t>
      </w:r>
    </w:p>
    <w:p>
      <w:r>
        <w:t>G/&lt; 9: /#"&lt;# "$ !#!3 /#$: /# !"$"3 &gt;!"#/#3&gt;!@8$/#$"$!$ G/#$ #": ,"0677 G$#/#$079",**1 $C=9:$"&gt;!#$ &gt;A3$!"#8 %! !$ /#!"$ /#$$"! =" /$ #": /# #$'#8,+1K0208($"=="/##$ '#8 0*0K61,8)18 "" # !"$ C ! A(3/! !$$ '#80),K1J181*D,+1K0208(5,F $"=G"!"$!$$'#81*K67J8,* D0*0K61,8)1 5 ,F !#$ = G$ # =" 34""$"&gt; !"$ C #'#860K1+682*D0),K1J181*(1*K67J8,*F8 )8 !4!#3$ C 9#"/# /" 9!# 3$#"$ /!# /#$: 9=K !$ $#4#$ /#$$"! !#$" ! # !9!"$ "&gt;!#3 ;334"""# $$ /#$$"! #!"$ C "$3#B$ !/$!"# # !$$ ("8 "$3#B$ !$ 3 $A ""3:!K#$80,K!#!#/#3&gt;!@/#!4"! &gt;"" #&gt;"&gt;$ $ "&gt;""$3 0+ &gt;#" 06+) D ,F ! ! $A #3:$"# " "(" $ /3#"# D ' ! /;"3 2J5*, 0+ 9"$ ,**2F 18 3!$#/#M /#!3#3$$:#$"$D#$8728,$ +6.80!"#/#!3#""$#$"&gt;0,/$;#06+1F8</w:t>
      </w:r>
    </w:p>
    <w:p>
      <w:r>
        <w:t>NNN</w:t>
      </w:r>
    </w:p>
    <w:p>
      <w:r>
        <w:t>5,,675,**1 151 +)0 )(*</w:t>
        <w:tab/>
        <w:t>*+*</w:t>
        <w:tab/>
        <w:tab/>
        <w:t>(*</w:t>
        <w:tab/>
        <w:t>+)</w:t>
      </w:r>
    </w:p>
    <w:p>
      <w:r>
        <w:t>12343 5</w:t>
        <w:tab/>
        <w:tab/>
        <w:t>/33</w:t>
        <w:tab/>
        <w:t>3</w:t>
        <w:tab/>
        <w:tab/>
        <w:t xml:space="preserve">6 </w:t>
        <w:tab/>
        <w:t>.7"</w:t>
        <w:tab/>
        <w:t>+8</w:t>
      </w:r>
    </w:p>
    <w:p>
      <w:r>
        <w:rPr>
          <w:b/>
        </w:rPr>
        <w:t>E. 08</w:t>
      </w:r>
    </w:p>
    <w:p>
      <w:r>
        <w:t>&gt;"$ %&amp;%%' C $#43## /# 3;"$ !/$ !"#</w:t>
      </w:r>
    </w:p>
    <w:p>
      <w:r>
        <w:t>!</w:t>
      </w:r>
    </w:p>
    <w:p>
      <w:r>
        <w:t>60K1+64#82* C</w:t>
      </w:r>
    </w:p>
    <w:p>
      <w:r>
        <w:t>'</w:t>
      </w:r>
    </w:p>
    <w:p>
      <w:r>
        <w:t>&amp; . 4&gt;#!/$";#/: 3'8 ,8 &gt;"$%&amp;%%' C&gt;## /!$$ "$3#B$!/$!"# !"3#$ &lt;0+9",**19=K!$$#4#$8 28 G@!$$=;!"8 )8 "$=/#!3#$:#$"$8 18 4!#/#$"=K/&gt;$4!###!#!$#/#3$##B$ 3" 2* 9!# &lt; !$"4"$"! /# /" #!3 #3 #";433## %?O"I#?!4="J J**)</w:t>
      </w:r>
    </w:p>
    <w:p>
      <w:r>
        <w:t>$#!" A/"#8 3" /$ B$# /#!!:38 3!"# !"$ P F ""=# A$$ = 3""! #!#$ 3"# !;$"# " $ / 3""!$$=3L;FA/!#/!#=!$"4"$"/!&gt;!"##$$ $#3""!LF/!#$#":$#!!#/#3$$8%"3!"# !$"$/$#!"33$33#3!$$#F;F$F"( #";433##/!##/$##$"&lt;###!#=K" &gt;#3##"##&gt;;83!"##!#$"!#!#!@ /#&gt; =" #!$ 9!"$ "" = 3""! $$=3 $ K&gt;!// =3$3A/3"3#!#$D#$802, 0*J$0*+F8</w:t>
      </w:r>
    </w:p>
    <w:p>
      <w:r>
        <w:t>:#44"&lt;#</w:t>
      </w:r>
    </w:p>
    <w:p>
      <w:r>
        <w:t>"''</w:t>
      </w:r>
    </w:p>
    <w:p>
      <w:r>
        <w:t>#3"$P</w:t>
      </w:r>
    </w:p>
    <w:p>
      <w:r>
        <w:t>Q#"% Q !/"!4!#/#3$##B$$!$"4"3A/#$"""=GCG44"433# #!"/#:#44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