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ATAS/722/2004 vom 15. September 2004</w:t>
      </w:r>
    </w:p>
    <w:p>
      <w:r>
        <w:t>GE Cour de justice, 2004-09-15, DE</w:t>
      </w:r>
    </w:p>
    <w:p>
      <w:r>
        <w:rPr>
          <w:b/>
        </w:rPr>
        <w:t xml:space="preserve">Quelle: </w:t>
      </w:r>
      <w:r>
        <w:t>https://mcp.opencaselaw.ch/entscheid/ge_gerichte_ATAS_722_2004</w:t>
      </w:r>
    </w:p>
    <w:p>
      <w:r>
        <w:t>FR: GE_GERICHTE ATAS/722/2004 du 15 septembre 2004</w:t>
      </w:r>
    </w:p>
    <w:p>
      <w:r>
        <w:t>IT: GE_GERICHTE ATAS/722/2004 del 15 settembre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#&amp;''#'(() ** *+ + + *+ ), -. $/ 0 '(()</w:t>
      </w:r>
    </w:p>
    <w:p>
      <w:r>
        <w:t>- 12222222222</w:t>
      </w:r>
    </w:p>
    <w:p>
      <w:r>
        <w:t>-3 1 + + * + !"#$!%&amp;$ '(</w:t>
      </w:r>
    </w:p>
    <w:p>
      <w:r>
        <w:t>)%*+,-)*... #*)/# + 1 %0 123333333333'%4,56!!!'7'"8#16"96:; ' ?3333333333 7 &amp;$ :! %45.0 6:((" @: '6A:@!"'''"'!B""$!7%..C:!D:! %45E0 *0 '!!6 : %4 D$! %454 ! :! 6"!6 '7@!"'':!#"@!$!!"':%D:!:+%6"6F %45/ :! : " "!&amp; @!$!!"' &amp; % 6$F %45/ "" : G'@!$!!"'%..C0!$'::"6'"! 6:("0 +0 @!"'' ! : "!$!"' :"!$ :&amp; ?3333333333 7 " "! 1 6: 6 60 @!$!!"' @ '"' 6'"::""!6@'"''6':&amp;@!"!":"!6 '$6&gt;0 -0 @6&gt;: @:' '!!' 6"" @: :&amp; 26"!6 1 :+%'F%44.0""!66"!$"7 1233333333336!"%%H+%,(04.'"'"(''7</w:t>
      </w:r>
    </w:p>
    <w:p>
      <w:r>
        <w:t>6:$::76":%D$!%44%0 E0 ! *..% &gt;" ! A:6!$!!"':!6!"6!"7:6'" @:' @" ' 7</w:t>
      </w:r>
    </w:p>
    <w:p>
      <w:r>
        <w:t>$: @6F"! ""!6"D6!"6!'!!6@:#!$!!"'0@!"!":"!6 '$6&gt;"!6:"726"!6 1 $"A:@ %45/123333333333'"!":'98:;0 /0 6:! : %E 6$F *..%</w:t>
      </w:r>
    </w:p>
    <w:p>
      <w:r>
        <w:t>6(!' 7 ?3333333333 A:@!$!"F6:71233333333336"!"!6 6 ": " % D$! %44% " +% 'F *..% 6!" 6"",HE-.(0*.@:''"":F''(!@:"@ :6" 6!!6@I:$'$6&gt;0 50 @!"'''"'!!'*4D:!"*..*0 40 %/ "F *..* @:' A:! ""!6 26"!6 1 6: " 6: 6 (!0 "" : %/ 6"6F *..* 26"!6 1 !(6'@:'A:'"!"!"0</w:t>
      </w:r>
    </w:p>
    <w:p>
      <w:r>
        <w:t>)%*+,-)*... #+)/# %.0 :!"76!!"*4D:!"*..*@!"''!G'66&gt;: !":6""(0+.@...:"!"6G#!"'B"6:" 6 J: " '(:" @$6! 6' @!$!!"' 7 @!"!":"!6 '$6&gt;0 %%0 E D$! *.., :!!"!6 :@96 @" '' !6'"" "!6"!6:6K":!"!G0 %*0 ""#!G"::%*D$!*..,@!"'';!G':L$!'!!6M 1 0 %+0 *E D$! *.., 26"!6 1 !(6' @:' A:@ 6:$!"6:!"7:6"!(A:@!$!!"':!$!" '"' 6:!A:' A:@: ""!6 !F G $!" '"' "('' 7 6 6:$::+%'F%44."A:'"!"!"0 %,0 ":+.D$!*..,@:'''(!L66!"!6M:6:! 26"!6 1 0 :F!!!" " @'9 ;6' A:@"!"'6!"6"6!6&gt;:0 %-0 '6 : */ ('$! *.., 26"!6 1 ' A: @6&gt;:@$!"!(6'@!!"'"$!@!"''"A: ""!&amp;@$!"'6'""!6$"%/"F *..*0 ""!6 !F G @:' $!" '"' "('' 7</w:t>
      </w:r>
    </w:p>
    <w:p>
      <w:r>
        <w:t>+% 'F %44. :!" 7 '!!"!6 : 6"" @: @6&gt;:0 '( " $6! J: 6! '!!6@:#!$!!"'%/!*..%</w:t>
      </w:r>
    </w:p>
    <w:p>
      <w:r>
        <w:t>N 6:":D":6:'""A:6!A:@!6!"!"0 %E0 6:!6 : %- *.., (!" $6! A:@'"" (6"!&amp; 6!!" 6!" " A: 6 '"" "' :! ""!"7@'6A:@&gt;$!0 ;!A:'A:@:!$!"":" :"!""9!!6"9'!6::!G"!(""!A:@:'G76 '"""'6!"7:"6&amp;"@"!F:!(!;6F!""0 %/0 '("6:"'"!F:;:;6"6:((6:" !"'6:!60 %50 :! 6:"!6 6 "! @" ": #$" !F:'%,D:!"*..,0'"':GG''76:"'6: 7 26"!6 1 !$6A:" !G::0 6: ::9:"!!"'6:!60 %40 *-6O"*..,6:!A:':!F:6!:(:: 6!26"!6 1 :!6:""!60</w:t>
      </w:r>
    </w:p>
    <w:p>
      <w:r>
        <w:t>)%*+,-)*... #,)/# *.0 !F:!(6'"!A::'"!"G'7D:G0</w:t>
      </w:r>
    </w:p>
    <w:p>
      <w:r>
        <w:t>%0 6!G$6!:@6G!"!6D:!!! 6(!6 66" !"!":"!6 '$6&gt;6&gt;:"&gt;"6!"&gt;6!!$6!!A:@:; '""!66F!!"' 6(!6 $!!:$!$""!$!!"':*-D:!%45*#N"!%,*6!$!= 6(!6$!!:$!$"" !$!!"':*-D:!%45*0 ,0 @6:$":@"!6'$:7@"!/+!'%@"6:!6 "7@6F$"!6@::'! 6(!6""!6@!$!!"'6": @!"!":"!6'$6&gt;7A:@!"''"T6:'"!"T((!!':6" :$ @'$'" :'0 '$6&gt; 6F!G"6! 6" 6U! $ :! ! : 6!" 7 : " @:#!$!!"' 6 @"! *4 0% " F ! ! 66 7 :$ @!!"' "$!6":"7@6!G!@!$!!"' 6'!@"0*+!(! 6!"B";'"6:$''F!": ";'"6:$' 6&gt;!F:'6!"@;!0</w:t>
      </w:r>
    </w:p>
    <w:p>
      <w:r>
        <w:t>6:"!6@"!,%0%@!!!"""0%*/"%*5 A:! 6" A:" 7 :; !F 7 '$6&gt; : '": 6(!6 $!! :$!$""!$!!"':%4'F%4/-22%4/E*%4=0@: "@!$!!"'9:'G!"!A6A:6!" $6! " 6 "!"'!6!!!; $"@'*..% 6W@'"!"'7</w:t>
      </w:r>
    </w:p>
    <w:p>
      <w:r>
        <w:t>:!(!"$!6! '!!6@:#!$!!"' : @!" 6' 7 @!"!":"!6 '$6&gt; " A: @:#!$!!"':!!"6:!A:''!!6N:"6F!G"!67 9G@:#!$!!"'"'$: !:!%D$! *..+ :" :$ A:! 6" D6!" !! A: '!!6 ""A:' " @$6 A:'"';'!':6:"&lt;"0%+*%.E"%.5=0</w:t>
      </w:r>
    </w:p>
    <w:p>
      <w:r>
        <w:t>G((!X</w:t>
      </w:r>
    </w:p>
    <w:p>
      <w:r>
        <w:t>R! 1</w:t>
      </w:r>
    </w:p>
    <w:p>
      <w:r>
        <w:t>'!"X</w:t>
      </w:r>
    </w:p>
    <w:p>
      <w:r>
        <w:t>:!</w:t>
      </w:r>
    </w:p>
    <w:p>
      <w:r>
        <w:t>6!6(6:'"B""6"!(!':;"!!!A:@7@((!('' :6!G((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