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ATAS/721/2009 vom 10. Juni 2009</w:t>
      </w:r>
    </w:p>
    <w:p>
      <w:r>
        <w:t>GE Cour de justice, 2009-06-10, FR</w:t>
      </w:r>
    </w:p>
    <w:p>
      <w:r>
        <w:rPr>
          <w:b/>
        </w:rPr>
        <w:t xml:space="preserve">Quelle: </w:t>
      </w:r>
      <w:r>
        <w:t>https://mcp.opencaselaw.ch/entscheid/ge_gerichte_ATAS_721_2009</w:t>
      </w:r>
    </w:p>
    <w:p>
      <w:r>
        <w:t>FR: GE_GERICHTE ATAS/721/2009 du 10 juin 2009</w:t>
      </w:r>
    </w:p>
    <w:p>
      <w:r>
        <w:t>IT: GE_GERICHTE ATAS/721/2009 del 10 giugno 2009</w:t>
      </w:r>
    </w:p>
    <w:p>
      <w:pPr>
        <w:pStyle w:val="Heading2"/>
      </w:pPr>
      <w:r>
        <w:t>Erwägungen</w:t>
      </w:r>
    </w:p>
    <w:p>
      <w:r>
        <w:rPr>
          <w:b/>
        </w:rPr>
        <w:t>E. 1</w:t>
      </w:r>
    </w:p>
    <w:p>
      <w:r>
        <w:t>Déclare le recours recevable. Au fond :</w:t>
      </w:r>
    </w:p>
    <w:p>
      <w:r>
        <w:rPr>
          <w:b/>
        </w:rPr>
        <w:t>E. 2</w:t>
      </w:r>
    </w:p>
    <w:p>
      <w:r>
        <w:t>L'admet et annule la décision du 1er octobre 2008.</w:t>
      </w:r>
    </w:p>
    <w:p>
      <w:r>
        <w:rPr>
          <w:b/>
        </w:rPr>
        <w:t>E. 3</w:t>
      </w:r>
    </w:p>
    <w:p>
      <w:r>
        <w:t>Renvoie la cause à l'OCAI pour instruction complémentaire et nouvelle décision.</w:t>
      </w:r>
    </w:p>
    <w:p>
      <w:r>
        <w:rPr>
          <w:b/>
        </w:rPr>
        <w:t>E. 4</w:t>
      </w:r>
    </w:p>
    <w:p>
      <w:r>
        <w:t>Condamne l'OCAI à payer au recourant une indemnité de 2'000 fr. à titre de participation à ses frais et dépens.</w:t>
      </w:r>
    </w:p>
    <w:p>
      <w:r>
        <w:rPr>
          <w:b/>
        </w:rPr>
        <w:t>E. 5</w:t>
      </w:r>
    </w:p>
    <w:p>
      <w:r>
        <w:t>Renonce à percevoir un émolument.</w:t>
      </w:r>
    </w:p>
    <w:p>
      <w:r>
        <w:rPr>
          <w:b/>
        </w:rPr>
        <w:t>E. 6</w:t>
      </w:r>
    </w:p>
    <w:p>
      <w:r>
        <w:t>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le mémoire de recours doit indiquer les conclusions, motifs et moyens de preuve et porter la signature du recourant ou de son mandataire ; il doit être adressé au Tribunal fédéral par voie postale ou par voie électronique aux conditions de l'art. 42 LTF. Le présent arrêt et les pièces en possession du recourant, invoquées comme moyens de preuve, doivent être joints à l'envoi.</w:t>
      </w:r>
    </w:p>
    <w:p>
      <w:r>
        <w:t>La greffière</w:t>
      </w:r>
    </w:p>
    <w:p>
      <w:r>
        <w:t>Isabelle CASTILLO</w:t>
      </w:r>
    </w:p>
    <w:p>
      <w:r>
        <w:t>La présidente</w:t>
      </w:r>
    </w:p>
    <w:p>
      <w:r>
        <w:t>Juliana BALDE</w:t>
      </w:r>
    </w:p>
    <w:p>
      <w:r>
        <w:t>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