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ATAS/721/2006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https://mcp.opencaselaw.ch/entscheid/ge_gerichte_ATAS_721_2006</w:t>
      </w:r>
    </w:p>
    <w:p>
      <w:r>
        <w:t>FR: GE_GERICHTE ATAS/721/2006 du 17 août 2006</w:t>
      </w:r>
    </w:p>
    <w:p>
      <w:r>
        <w:t>IT: GE_GERICHTE ATAS/721/2006 del 17 agosto 2006</w:t>
      </w:r>
    </w:p>
    <w:p>
      <w:pPr>
        <w:pStyle w:val="Heading2"/>
      </w:pPr>
      <w:r>
        <w:t>Volltext</w:t>
      </w:r>
    </w:p>
    <w:p>
      <w:r>
        <w:t>!"# !!$ % &amp; !!$ '' '( ( ( '( )* + &amp;% ,- !!$</w:t>
      </w:r>
    </w:p>
    <w:p>
      <w:r>
        <w:t>!"#$ % &amp;</w:t>
      </w:r>
    </w:p>
    <w:p>
      <w:r>
        <w:t>'</w:t>
      </w:r>
    </w:p>
    <w:p>
      <w:r>
        <w:t>' ((</w:t>
      </w:r>
    </w:p>
    <w:p>
      <w:r>
        <w:t>) **</w:t>
      </w:r>
    </w:p>
    <w:p>
      <w:r>
        <w:t>!" +,-!.'/01!2022</w:t>
      </w:r>
    </w:p>
    <w:p>
      <w:r>
        <w:t>23</w:t>
      </w:r>
    </w:p>
    <w:p>
      <w:r>
        <w:t>'#$</w:t>
      </w:r>
    </w:p>
    <w:p>
      <w:r>
        <w:t>4051640557 %04-% ( . 28 ! $ 7 "$#9 2,1,! " ''$ ! '' ") ':' :$"$ " .'$ ;( #92,,60,.'#92,,,!"'?)$'&gt;$. @ ?'$ " &gt;8 '&gt;' = '#. .'! ..! ' $$&gt;!..$""A&gt;=.'#92,,,!"(825)3/0875 9'8"B#'''#='&gt;'$"""8 08 27 '9 0553! "$ = ):: ' " )%&gt;"'$ ;% .CD) ?'"E";/% 1 . !";G$'9#'E.'G '.&gt;.''".&gt;#905558 /8 'H$='! !E#'H!$H#'$'$" ).'$ " : " H#' $' = ) )&gt;' . &gt;.''".1&gt;05528 18 ) )''$&gt; 8"!"..' "'$"/&gt;055/!.$"H'"#9H'''.'%.$' .E"/%12,6,'05558'#$?).'$"'&gt; '' ? "$' $'' ''! "? ". ?"8 #$" "?$?!'="IC#'&gt;'.'?$0555!)$&gt;':' 9."''!9?$'')$''#$$.H&gt;#'!# ?!".!.$''"#9H&gt;"'=)::'.CF' '$."'E8)+&gt;'"'"##9:$! '9''?8 =".'E$&gt;C /%1'"$9''3%/8.$$$$"'.'H9' "$"#'"'$'$".''.: .."#'.98'#$?).&gt;'IH")$?)I ' '&gt;'$ ? " "$' "#' " "#'8 "?$?):'$&gt;'.'''?!!=HI! "9'!.'"EH!#&gt;#'"##9'""? "$.#' $H .'J &gt;E! ! '&gt;'$ .#'''")'.''&gt;H9!')''"##9 .$.'.".9C#8 '=#'&gt;'")$. . " '&gt; #' .: #9' 9 ' ?")9'$#:98</w:t>
      </w:r>
    </w:p>
    <w:p>
      <w:r>
        <w:t>4051640557 %34-% 78 "35&gt;055/!#$"9C&gt;#'.$$!="#" ") !?)$.&gt;'.I.:""$'" &gt; " .KK " #9H = )::'! .' &gt;E .'? '&gt;'$ .#''' EH#' " .' :$?' ' $&gt;''.'"EH8 -8 2/A055/! !"*&gt;#$"$H")% &gt;"'$ ;* " &gt; &gt;' ::'&gt;#' . = )$ &gt; ".'E #9&gt;$!'&gt;'$".'$%.I#.'%!$&gt;''.'" "EH'''I&gt;!'&gt;EIH9=255L8 68 "$"2/A055/!) A'$"#"".''")$ #': ? " &gt;' .'$ ")I '&gt;'$ $HC .E+?#'! ' ? ")&gt; ") " :9? ")#.+$ " "'#'8) :'#??"''&gt;'$.&gt;')I &gt;9")&gt;:#'#F#")#.$#'":#' ' ?).' = )$ $#$'# $H= ?) &gt;'""#.+!9?))+&gt;'.'$#? "='''='$8 ,8 "20A'055/!)$:#$..''''"$8 :'&gt;?#H$.$''$$"''&gt;!.9C#" '$)$'''A.$'?$''.E+?.#'''")I .:""$'"&gt;8 258 "$ ..' " 0- &gt; 0557! ) :#$ "$ " 2/A055/8H$?!))$''.''$?)$.&gt;'. I'&gt;'$'&gt;!=&gt;""$''"&gt;! :' &gt;E "#''?)$''.:'#'.'=I'&gt;'$ . $HC .E+?#'! &gt; 9 " :#' " #.$#' " :#'.:8 228 "0/#0557!)$'A'$'''"$8:' &gt;?$''H$$.#'.".'?#"'&gt;'$' ?))'"'HH&gt;$"'I"#.?)&gt;E "'..8 208 &gt;'$=.!) !"$."35A0557!A'" 8"?&gt;'$&gt;:)&gt;"*'A'..' "."0-A05578 +:#?!&gt;#9H".'E&gt;$' E"!'&gt;'$''IH$$#'E&gt;'. = )$! 9 ?) .' . IH " ?) I .: "</w:t>
      </w:r>
    </w:p>
    <w:p>
      <w:r>
        <w:t>4051640557 %/4-% E:: &gt; " "$'8 I.# )&gt; ? ).'$"'&gt;")'&gt;'$"$9'$2,,,'?!#.'' ".$""&gt;'=).$'::'$0555'")I# "35&gt;#90555"G$'9#'E.'G"?'?).'' .???""!)'.'""C2"$#90555 ?)$'.."'&gt;'$.$HC.E+?#'8 ) $H#'A'$...'""&gt;"$".'' .:8 '' "C '' ? ).'$ " '&gt; " ) '&gt;'$"$9'$2,,,'?"'$&gt;'=".'''"C$ .'M'05558 #.$&gt;?.&gt;'.$!0555!E## IN' '&gt;'$ "' $HC ?:$! $"' " 21L . ' #.' " #'' :' ' " 9 " "#' $ = )'".';(8/,)525 ?)'$$)$0555 &gt;"'$''?&gt;".KK;'H '$ ".'$! .$'" = . $&gt;$ ? " '&gt;'$"&gt;".KK8 238 "0-A'0557!'#'.'8$H$? " )' . #I! ?) $'' = &gt; ''#' ' ?) ::' '#'8)'.$'$?) '""$ )&gt;A#I#$8"#"=?'#.I.':" ''$''8 ( ' 28 H&gt;OH'A"; %.$"'!1..$''27AH;'82 '8'17 055/; (235257 ".'$!23:$&gt;! ".'''H'.#'''9'" " $H = ' AH ''! ! " O''' " O$'"&gt;IAH8 08 :#$#'=O'81782'8E80!9"$P' '?"'''.$&gt;.O'817":$"$.' H$$""'""7'90555; = :$"$O%&gt;"'$"2,A2,1,; H2A&gt;0553!'P'"#":' $H'&gt; '##' " "' " )%&gt;"'$8 .' " &gt; '#.!'....9CH""'&gt;H##'Q :' A"?#' "$'#' ' ."' ' AH " :"..!...$!)$''":'$$= "'"$'#'""$..''H; (20,/"8280J 27,"82J317"82'F''$ ".'" '" ; (235330"8080' 083 .!.$''&gt;9 ;'875 ''' = '$ "' :: ' ' &gt;"' ' &gt;'! $E$'! "' = " .'' " )%&gt;"'$8 78 )&gt;"'$'"#'".'$"H!.$#$.#'" H"$!?$'")'''='$.E+?#'!.&gt;' "):#'$H$'!")#"")"';:8'86 "'$!" "'"!''$#?'#$"J' $? $#? 9A'&gt; " O.'$ :' ?O #.'"O$&gt;; (2250-1"8/J25105-"80 "= /5L#8 !&gt;?'"'8*)'&gt;"=15L! &gt;'+"#%'!&gt;"'$'''75L!'%?'"' '''C)'&gt;"=-5L#8 I '# " )'8 27 ! . $&gt; 'I ")&gt;"'$! #. &gt;?)$'.9'))$''.&gt;"=?).' 9' IN' )'&gt;'$ ?) .' 9#' ''" " ! .C I$' $&gt;' " # " $".'' ' #.' ' ") '' $?9$"#E$"'&gt;8 68 )!)'''#$"'#'$'98)'.''$? )$::"E'"#9H8?''H'9.'M'" "$'# ? " '' ''' = '$ .'$ " '&gt;")$8'.$?''".$"!)$''=I.' #$"..$#'8'"..'" ?)$' .9 ")I = . '#. ' "#' " "#'! '&gt;'$</w:t>
      </w:r>
    </w:p>
    <w:p>
      <w:r>
        <w:t>4051640557 %74-% ".'$=#''!)'%=%".#'''EH#'".' :$?''$&gt;''.'"EH8 ,8 *)H'"&gt;'&gt;"'$!+")"#''9""! ? ) &gt;' $'$ 9 '$! )$ ' '$ = '&gt; '' ? E::%&gt; ;)' ") .: ?) EE' ):: '")#."'.$""EM#H / 9=)$ ?''&gt;::'&gt;#'$$""#.8 &gt;'"C" #.#''=?)$.'9' " '&gt;'$ ".'$ = E".! )'%=%" &gt; ? .&gt;' $! 0555! E## IN' '&gt;'$ #. ' $.$''&gt; " "# " ."' ; ** 0555 '9 2 E8 25%/1 '=?))+."#'".'$"H .?#'''.$=?'$'&gt;')'''= '$8 )'.$?'=A'''?)'#$A'$"#"".''8 '"A'$8 '=)HH&gt;'")$''"'$$H$.''.'$= "$'H'.'"F'I#$8 &gt;E!'9! $E$'!""$.&gt;"#".''.$"8</w:t>
      </w:r>
    </w:p>
    <w:p>
      <w:r>
        <w:t>4051640557 %-4-%</w:t>
      </w:r>
    </w:p>
    <w:p>
      <w:r>
        <w:t>' / . '( ( ( '(</w:t>
      </w:r>
    </w:p>
    <w:p>
      <w:r>
        <w:t>01,2,** 3 4,, , 56 &amp;$ 7 2,*</w:t>
      </w:r>
    </w:p>
    <w:p>
      <w:r>
        <w:t>28 $&gt;98 2,</w:t>
      </w:r>
    </w:p>
    <w:p>
      <w:r>
        <w:t>08 A''8 38 '?.$"'H''8 /8 :# .' " ?O .&gt;' :# ' .$' F' " "$ " 35 A "C ':' . . ##"$ "$ 9 :$"$ " ! *ERKE:? 7! 755/</w:t>
      </w:r>
    </w:p>
    <w:p>
      <w:r>
        <w:t>! ' I#.8 "$ .' F' .H$8 #$# "'D "#" '' ' "$J "$&gt;98#$#"#'#+ " .&gt;! ? ' A'! ? "$ ''?$ ' O&gt;.. " ?$'$I.$"$';'8230!257'256&lt;8</w:t>
      </w:r>
    </w:p>
    <w:p>
      <w:r>
        <w:t>H::C</w:t>
      </w:r>
    </w:p>
    <w:p>
      <w:r>
        <w:t>((</w:t>
      </w:r>
    </w:p>
    <w:p>
      <w:r>
        <w:t>.$"'</w:t>
      </w:r>
    </w:p>
    <w:p>
      <w:r>
        <w:t>S* S .:#".$'F''':$I.'?O=O:::$"$ ".H::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