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ATAS/721/2004 vom 15. September 2004</w:t>
      </w:r>
    </w:p>
    <w:p>
      <w:r>
        <w:t>GE Cour de justice, 2004-09-15, DE</w:t>
      </w:r>
    </w:p>
    <w:p>
      <w:r>
        <w:rPr>
          <w:b/>
        </w:rPr>
        <w:t xml:space="preserve">Quelle: </w:t>
      </w:r>
      <w:r>
        <w:t>https://mcp.opencaselaw.ch/entscheid/ge_gerichte_ATAS_721_2004</w:t>
      </w:r>
    </w:p>
    <w:p>
      <w:r>
        <w:t>FR: GE_GERICHTE ATAS/721/2004 du 15 septembre 2004</w:t>
      </w:r>
    </w:p>
    <w:p>
      <w:r>
        <w:t>IT: GE_GERICHTE ATAS/721/2004 del 15 settembre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#$%&amp;'#&amp;(($ #'&amp;$#&amp;(() ** *+ + + *+ ), -. $% / &amp;(()</w:t>
      </w:r>
    </w:p>
    <w:p>
      <w:r>
        <w:t>+** 0 ++ 1*+ 2 *22+ 0* + * + 3+ * +4 0*5 !"#$ %&amp; '</w:t>
      </w:r>
    </w:p>
    <w:p>
      <w:r>
        <w:t>(! 6 07777777777 )*+" ' !! ,---------- *</w:t>
      </w:r>
    </w:p>
    <w:p>
      <w:r>
        <w:t>./012.133/ "1.4"</w:t>
      </w:r>
    </w:p>
    <w:p>
      <w:r>
        <w:t>!! 5 6 78'! 1 7 /##$ 9 ' % ! )69 5!!(%&amp;6(()* !( )!),---------- : 6 ) ( ; (&amp;'9 1333 "6% ? )')@=( ./42#.133//$C3$C1334 G;3.1334?:</w:t>
      </w:r>
    </w:p>
    <w:p>
      <w:r>
        <w:t>./012.133/ ";.4" ( )! ( ! 5 ( 8&amp;( A(8 ! ( 7 &gt;? )!) '( * )! ! !)%/(E!133; 9!(( !!! ! 5 (!!! ( ! &amp; @ ( !( (! (*' /'/##G(!''!&gt;!C/!C?!0GC1!C? ?: (*(')'!@A!C;C; 6( ! (! !( ( /4(&amp;'9 1331'( * !6)! !( !&amp;!A!)&amp; 8( ! 6!&amp;!('' (!(('! %A(! (*' )!) !' A(** 9 ) 5 ! ('6)!! 6( 78 A6%: ( A!C ;3 C ; &lt; A!C 01 A66 5 6 (8 @ A! ( )6! ((''8 !!)6 A(! (*' @A(!A '6(D: 9 ) ( F! /$ (E! 1334 ( )) 5 6(9 !))*)! !88)A!C01 !5A )6( ! ! %'!(''89 6 : A &amp; 'F' A8 ! (! 9! ( A(! ( *' '6D) A'(!!;;#*C/0:</w:t>
      </w:r>
    </w:p>
    <w:p>
      <w:r>
        <w:t>./012.133/ "4.4"</w:t>
      </w:r>
    </w:p>
    <w:p>
      <w:r>
        <w:t>* 0 *+ + + *+</w:t>
      </w:r>
    </w:p>
    <w:p>
      <w:r>
        <w:t>-686 9 /66 6 1" $:&amp; 86</w:t>
      </w:r>
    </w:p>
    <w:p>
      <w:r>
        <w:t>/C H( !5F!' &amp;)A(66( ! (*(')6=( &lt;----------@ ) ()6! ((''8;(&amp;'91333: 86</w:t>
      </w:r>
    </w:p>
    <w:p>
      <w:r>
        <w:t>1C A'! !6(( ' &amp;)A(66( ! (@('(!! ;;#*C/0: ;C !5A)'('!6HC</w:t>
      </w:r>
    </w:p>
    <w:p>
      <w:r>
        <w:t>8** I</w:t>
      </w:r>
    </w:p>
    <w:p>
      <w:r>
        <w:t>J =</w:t>
      </w:r>
    </w:p>
    <w:p>
      <w:r>
        <w:t>) !I</w:t>
      </w:r>
    </w:p>
    <w:p>
      <w:r>
        <w:t>(6 (*('6)!F!!(! * )+6! 68**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