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ATAS/71/2024 vom 6. Februar 2024</w:t>
      </w:r>
    </w:p>
    <w:p>
      <w:r>
        <w:t>GE Cour de justice, 2024-02-06, FR</w:t>
      </w:r>
    </w:p>
    <w:p>
      <w:r>
        <w:rPr>
          <w:b/>
        </w:rPr>
        <w:t xml:space="preserve">Quelle: </w:t>
      </w:r>
      <w:r>
        <w:t>https://mcp.opencaselaw.ch/entscheid/ge_gerichte_ATAS_71_2024</w:t>
      </w:r>
    </w:p>
    <w:p>
      <w:r>
        <w:t>FR: GE_GERICHTE ATAS/71/2024 du 6 février 2024</w:t>
      </w:r>
    </w:p>
    <w:p>
      <w:r>
        <w:t>IT: GE_GERICHTE ATAS/71/2024 del 6 febbraio 2024</w:t>
      </w:r>
    </w:p>
    <w:p>
      <w:pPr>
        <w:pStyle w:val="Heading2"/>
      </w:pPr>
      <w:r>
        <w:t>Erwägungen</w:t>
      </w:r>
    </w:p>
    <w:p>
      <w:r>
        <w:rPr>
          <w:b/>
        </w:rPr>
        <w:t>E. 24</w:t>
      </w:r>
    </w:p>
    <w:p>
      <w:r>
        <w:t>août 2023, dans lequel ce dernier rappelait les difficultés de son patient à entrer en relation avec les autres, ses relations émotionnelles impulsives et souvent négatives, son échec professionnel, non pas par un manque de volonté mais par une importante difficulté à gérer ses émotions, ainsi que ses pensées obsessionnelles centrées sur la saleté et la peur des microbes. Par courrier du 5 octobre 2023, la chambre de céans a informé les parties qu’elle avait l’intention de confier une mission d’expertise psychiatrique au docteur E______, spécialiste FMH en psychiatrie et psychothérapie. h. Les parties n’ont fait valoir aucun motif de récusation dans le délai qui leur a été imparti. i. Après réception du projet de mandat d’expertise de la chambre de céans, envoyé en date du 6 novembre 2023, les parties n’ont fait valoir aucune remarque ou proposition de modification.</w:t>
      </w:r>
    </w:p>
    <w:p>
      <w:r>
        <w:t>EN DROIT 1. Conformément à l’art. 134 al. 1 let. a ch. 2 de la loi sur l’organisation judiciaire, du</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1er janvier 2021 est entrée en vigueur la modification du 21 juin 2019 de la LPGA. Dans la mesure où le recours a été interjeté postérieurement au 1er janvier 2021, il est soumis au nouveau droit (cf. art. 82a LPGA a contrario). 4. 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w:t>
      </w:r>
    </w:p>
    <w:p>
      <w:r>
        <w:t>A/340/2023 - 6/24 - produits et le juge se fonde, en règle générale, sur l'état de fait réalisé à la date déterminante de la décision litigieuse (ATF 144 V 210 consid. 4.3.1 ; ATF 132 V 215 consid. 3.1.1 et les références). En l’occurrence, la décision querellée se fonde sur un complexe de fait antérieur au 1er janvier 2022, de sorte que les dispositions légales applicables seront citées dans leur ancienne teneur. 5. Le délai de recours est de 30 jours (art. 56 LPGA ; art. 62 al. 1 de la loi sur la procédure administrative du 12 septembre 1985 [LPA - E 5 10]). Interjeté par le médecin traitant de l’assuré, en qualité de mandataire de ce dernier, dans la forme et le délai prévus par la loi, le recours est recevable. 6. Le litige porte sur le bien-fondé de la décision de refus de prestations invalidité de l’OAI, du 11 janvier 2023.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8. 8.1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w:t>
      </w:r>
    </w:p>
    <w:p>
      <w:r>
        <w:t>A/340/2023 - 7/24 - consid. 3.1 ; VSI 2001 p. 223 consid. 2b ; arrêt du Tribunal fédéral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ATF 141 V 281 consid. 2.1 et 2.1.1 ; ATF 130 V 396 consid. 5.3 et 6). 8.2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ATF 132 V 65 consid. 4.2.2 ; arrêt du Tribunal fédéral 9C_16/2016 du 14 juin 2016 consid. 3.2). 8.3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w:t>
      </w:r>
    </w:p>
    <w:p>
      <w:r>
        <w:t>A/340/2023 - 8/24 - (cf. ATF 141 V 281 consid. 2.2 ; arrêt du Tribunal fédéral 9C_756/2018 du 17 avril 2019 5.2.2 et la référence). 8.4 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 9.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w:t>
      </w:r>
    </w:p>
    <w:p>
      <w:r>
        <w:t>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w:t>
      </w:r>
    </w:p>
    <w:p>
      <w:r>
        <w:t>A/340/2023 - 9/24 -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 comorbidité »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w:t>
      </w:r>
    </w:p>
    <w:p>
      <w:r>
        <w:t>A/340/2023 - 10/24 -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Étant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w:t>
      </w:r>
    </w:p>
    <w:p>
      <w:r>
        <w:t>A/340/2023 - 11/24 -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w:t>
      </w:r>
    </w:p>
    <w:p>
      <w:r>
        <w:t>A/340/2023 - 12/24 -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 10. 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Dans l'ATF 143 V 409 consid. 4.2, le Tribunal fédéral a rappelé que le fait qu'une atteinte à la santé psychique puisse être influencée par un traitement ne suffit pas, à lui seul, pour nier le caractère invalidant de celle-ci ; la question déterminante est en effet celle de savoir si la limitation établie médicalement empêche, d'un point de vue objectif, la personne assurée d'effectuer une prestation de travail. À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w:t>
      </w:r>
    </w:p>
    <w:p>
      <w:r>
        <w:t>A/340/2023 - 13/24 - 11. Selon la jurisprudence, une dysthymie (F34.1) est susceptible d'entraîner une diminution de la capacité de travail lorsqu'elle se présente avec d'autres affections, à l'instar d'un grave trouble de la personnalité. Pour en évaluer les éventuels effets limitatifs, ces atteintes doivent en principe faire l'objet d'une procédure probatoire structurée selon l'ATF 141 V 281 (arrêt du Tribunal fédéral 9C_599/2019 du 24 août 2020 consid. 5.1 et la référence). 12. Des traits de personnalité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(arrêt du Tribunal fédéral 9C_369/2019 du 17 mars 2020 consid. 5.3 et les références). 13. 13.1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 13.2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Il faut en outre que le médecin dispose de la formation spécialisée nécessaire et de compétences</w:t>
      </w:r>
    </w:p>
    <w:p>
      <w:r>
        <w:t>A/340/2023 - 14/24 -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 13.3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 13.4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ATF 142 V 58 consid. 5.1 et les références ; ATF 139 V 225 consid. 5.2 et les références ; ATF 135 V 465 consid. 4.4 et les références). En effet, si la jurisprudence a reconnu la valeur probante des rapports médicaux des médecins- conseils, elle a souligné qu'ils n'avaient pas la même force probante qu'une expertise judiciaire ou une expertise mise en œuvre par un assureur social dans une procédure selon l'art. 44 LPGA (ATF 135 V 465 consid. 4.4 et les références).</w:t>
      </w:r>
    </w:p>
    <w:p>
      <w:r>
        <w:t>A/340/2023 - 15/24 -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ATF 135 V 465 consid. 4). 13.5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13.6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13.7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w:t>
      </w:r>
    </w:p>
    <w:p>
      <w:r>
        <w:t>A/340/2023 - 16/24 -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14.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15. 15.1 Le point de départ de l'évaluation prévue pour les troubles somatoformes douloureux (ATF 141 V 281), les troubles dépressifs (ATF 143 V 409), les autres troubles psychiques (ATF 143 V 418) et les troubles mentaux du comportement liés à l’utilisation de substances psychoactives (ATF 145 V 215)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 15.2 Dans un arrêt de principe du 2 décembre 2019 (ATF 145 V 361), le Tribunal fédéral, à la lumière de l'ATF 141 V 281, a notamment posé une délimitation, entre</w:t>
      </w:r>
    </w:p>
    <w:p>
      <w:r>
        <w:t>A/340/2023 - 17/24 -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 psychiatriques pour lesquelles les éléments constatés sont susceptibles de restreindre la capacité fonctionnelle et les ressources psychiques en termes qualitatifs, quantitatifs et temporels (ATF 143 V 418 consid. 6). À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l'évaluation des répercussions de l’atteinte psychique sera également valable du point de vue des organes chargés de l’application du droit, que ce soit l’administration ou le juge. À défaut, il se justifie, juridiquement, de s'en écarter (ATF 145 V 361 consid. 4.3 et la référence). 15.3 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 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w:t>
      </w:r>
    </w:p>
    <w:p>
      <w:r>
        <w:t>A/340/2023 - 18/24 - preuve instaurés par l’ATF 141 V 281.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arrêts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 16.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17.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(Cst. - RS 101 ; SVR 2001 IV n. 10 p. 28 consid. 4b), la jurisprudence rendue sous</w:t>
      </w:r>
    </w:p>
    <w:p>
      <w:r>
        <w:t>A/340/2023 - 19/24 - l’empire de l’art. 4 aCst. étant toujours valable (ATF 124 V 90 consid. 4b ; ATF 122 V 157 consid. 1d). 18.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19. 19.1 Selon la jurisprudence constante du Tribunal fédéral, l’art. 45 al. 1 LPGA constitue une base légale suffisante pour mettre les coûts d’une expertise judiciaire à la charge de l’assureur (ATF 143 V 269 consid. 6.2.1 et les références),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 19.2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aura laissé ouverte une ou plusieurs questions nécessaires à l'appréciation de la situation médicale ou lorsqu'elle a pris en considération une expertise qui ne remplissait</w:t>
      </w:r>
    </w:p>
    <w:p>
      <w:r>
        <w:t>A/340/2023 - 20/24 - manifestement pas les exigences jurisprudentielles relatives à la valeur probante de ce genre de documents.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et les références ; arrêt du Tribunal fédéral 8C_580/2019 du 6 avril 2020 consid. 5.1). 20. En l’espèce, il est rappelé que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Or, les appréciations médicales du psychiatre traitant du recourant, qui est un expert médical certifié SIM, vont à l’encontre des conclusions prises par l’expert. Les diagnostics sont contestés, ainsi que l’appréciation des limitations fonctionnelles. Compte tenu de ces éléments, la chambre de céans n’a d’autre choix que d’ordonner une expertise judiciaire et de la confier au docteur E______, spécialiste FMH en psychiatrie et psychothérapie.</w:t>
      </w:r>
    </w:p>
    <w:p>
      <w:r>
        <w:t>A/340/2023 - 21/24 - PAR CES MOTIFS, LA CHAMBRE DES ASSURANCES SOCIALES : Statuant préparatoirement I. Ordonne une expertise psychiatrique de Monsieur A______ et commet à cette fin le docteur E______, spécialiste FMH en psychiatrie et psychothérapie, 225 Chêne- Bourg. II. Dit que la mission de l’expert sera la suivante : A. Prendre connaissance du dossier de la cause. B. Si nécessaire, prendre tous renseignements auprès des médecins ayant traité la personne expertisée, voire auprès des membres de sa famille. C. Examiner et entendre la personne expertisée et, si nécessaire, ordonner d’autres examens, en particulier un examen neuropsychologique. D. Établir un rapport détaillé comprenant les éléments suivants : 1. Anamnèse détaillée (avec la description d’une journée-type) 2. Plaintes de la personne expertisée 3. Status clinique et constatations objectives 4. Diagnostics (selon un système de classification reconnu)</w:t>
      </w:r>
    </w:p>
    <w:p>
      <w:r>
        <w:t>Préciser quels critères de classification sont remplis et de quelle manière (notamment l’étiologie et la pathogénèse). 4.1 Avec répercussion sur la capacité de travail 4.1.1 Dates d'apparition 4.2 Sans répercussion sur la capacité de travail 4.2.1 Dates d'apparition 4.3 Quel est le degré de gravité de chacun des troubles diagnostiqués (faible, moyen, grave) ? 4.4 Y a-t-il exagération des symptômes ou constellation semblable ?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4.5 Dans l’affirmative, considérez-vous que cela suffise à exclure une atteinte à la santé significative ?</w:t>
      </w:r>
    </w:p>
    <w:p>
      <w:r>
        <w:t>A/340/2023 - 22/24 - 5. Limitations fonctionnelles 5.1. Indiquer les limitations fonctionnelles en relation avec chaque diagnostic, respectivement dans quelle mesure les troubles diagnostiqués limitent-ils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 5.1.1 Préciser si possible la date d’apparition de ces limitations. 5.2 Les plaintes de l’assuré sont-elles objectivées ? 6. Traitement 6.1 Examen du traitement suivi par la personne expertisée et analyse de son adéquation. 6.2 Est-ce que la personne expertisée s'est engagée ou s'engage dans les traitements qui sont raisonnablement exigibles et possiblement efficaces dans son cas ou n'a-t-elle que peu ou pas de demande de soins ? 6.3 Le cas échéant, quelle est la compliance de la personne expertisée au traitement médical et médicamenteux ? Confirmer la compliance médicamenteuse avec un dosage sanguin. 6.4 En cas de refus ou mauvaise acceptation d’une thérapie, cette attitude doit-elle être attribuée à une incapacité de la personne expertisée à reconnaître sa maladie ? 6.5 Propositions thérapeutiques et analyse de leurs effets sur la capacité de travail de la personne expertisée. 6.6 En cas de dépendance à des substances psychoactives, une abstinence est-elle exigible ? 7. Personnalité 7.1 Est-ce que la personne expertisée présente un trouble de la personnalité selon les critères diagnostiques des ouvrages de référence et si oui, lequel ? Quel code ? 7.2 Est-ce que la personne expertisée présente des traits de la personnalité pathologiques et, si oui, lesquels ? 7.3 Le cas échéant, quelle est l'influence de ce trouble de la personnalité ou de ces traits de personnalité pathologiques sur les limitations éventuelles et sur l'évolution des troubles de la personne expertisée ?</w:t>
      </w:r>
    </w:p>
    <w:p>
      <w:r>
        <w:t>A/340/2023 - 23/24 - 7.4 La personne expertisée se montre-t-elle authentique ou y a-t-il des signes d'exagération des symptômes ou de simulation ? 8. Ressources 8.1 Quelles sont les ressources résiduelles de la personne expertisée sur le plan somatique ? 8.2 Quelles sont les ressources résiduelles de la personne expertisée sur les plans : a) psychique b) mental c) social et familial. En particulier, la personne expertisée peut- elle compter sur le soutien de ses proches ? 9. Cohérence 9.1 Est-ce que le tableau clinique est cohérent, compte tenu du ou des diagnostic(s) retenu(s) ou existe-il des atypies ? 9.2 Est-ce que ce qui est connu de l'évolution correspond à ce qui est attendu pour le ou les diagnostic(s) retenu(s) ? 9.3 Est-ce qu'il y a des discordances entre les plaintes et le comportement de la personne expertisée, entre les limitations alléguées et ce qui est connu des activités et de la vie quotidienne de la personne expertisée ? En d’autres termes, les limitations du niveau d’activité sont-elles uniformes dans tous les domaines (professionnel, personnel) ? 9.4 Quels sont les niveaux d’activités sociales et d’activités de la vie quotidienne (dont les tâches ménagères) et comment ont-ils évolué depuis la survenance de l’atteinte à la santé ? 9.5 Dans l’ensemble, le comportement de la personne expertisée vous semble-t-il cohérent et pourquoi ? 10. Capacité de travail Sur la base des réponses aux questions précédentes, analyser la capacité de travail de l’assuré en indiquant son taux et l’évolution de celui-ci pour chaque diagnostic : 10.1 La personne expertisée est-elle capable d’exercer son activité lucrative habituelle ? 10.1.1 Si non, ou seulement partiellement, pourquoi ? Quelles sont les limitations fonctionnelles qui entrent en ligne de compte ? 10.1.2 Depuis quelle date sa capacité de travail est-elle réduite / nulle ?</w:t>
      </w:r>
    </w:p>
    <w:p>
      <w:r>
        <w:t>A/340/2023 - 24/24 - 10.2 La personne expertisée est-elle capable d’exercer une activité lucrative adaptée à ses limitations fonctionnelles ? 10.2.1 Si non, ou dans une mesure restreinte, pour quels motifs ? Quelles sont les limitations fonctionnelles qui entrent en ligne de compte ? 10.2.2 Si oui, quel est le domaine d’activité lucrative adapté ? À quel taux ? Depuis quelle date ? 10.2.3 Dire s’il y a une diminution de rendement et la chiffrer. 10.3 Des mesures médicales sont-elles nécessaires préalablement à la reprise d’une activité lucrative ? Si oui, lesquelles ? 10.4 Quel est votre pronostic quant à la reprise d’une activité lucrative ? 11. Appréciation d'avis médicaux du dossier 11.1 Êtes-vous d’accord avec l’avis du docteur B______, spécialiste FMH en psychiatrie et psychothérapie, du 2 février 2023 ? Si non, pourquoi ? 11.2 Êtes-vous d'accord avec les conclusions de l’expertise du docteur D______, spécialiste FMH en psychiatrie et psychothérapie, du 20 octobre 2022 ? Si non, pourquoi ? 12. Quel est le pronostic ? 13. Des mesures de réadaptation professionnelle sont-elles à votre avis envisageables ? 14. Faire toutes autres observations ou suggestions utiles. E. Invite l’expert à déposer, dans les meilleurs délais, un rapport en trois exemplaires auprès de la chambre de céans. III. Réserve le fond ainsi que le sort des frais jusqu’à droit jugé au fond.</w:t>
      </w:r>
    </w:p>
    <w:p>
      <w:r>
        <w:t>La greffière</w:t>
      </w:r>
    </w:p>
    <w:p>
      <w:r>
        <w:t>Véronique SERAIN</w:t>
      </w:r>
    </w:p>
    <w:p>
      <w:r>
        <w:t>Le président</w:t>
      </w:r>
    </w:p>
    <w:p>
      <w:r>
        <w:t>Philippe KNUPFER</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