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ATAS/71/2023 vom 8. Februar 2023</w:t>
      </w:r>
    </w:p>
    <w:p>
      <w:r>
        <w:t>GE Cour de justice, 2023-02-08, FR</w:t>
      </w:r>
    </w:p>
    <w:p>
      <w:r>
        <w:rPr>
          <w:b/>
        </w:rPr>
        <w:t xml:space="preserve">Quelle: </w:t>
      </w:r>
      <w:r>
        <w:t>https://mcp.opencaselaw.ch/entscheid/ge_gerichte_ATAS_71_2023</w:t>
      </w:r>
    </w:p>
    <w:p>
      <w:r>
        <w:t>FR: GE_GERICHTE ATAS/71/2023 du 8 février 2023</w:t>
      </w:r>
    </w:p>
    <w:p>
      <w:r>
        <w:t>IT: GE_GERICHTE ATAS/71/2023 del 8 febbraio 2023</w:t>
      </w:r>
    </w:p>
    <w:p>
      <w:pPr>
        <w:pStyle w:val="Heading2"/>
      </w:pPr>
      <w:r>
        <w:t>Erwägungen</w:t>
      </w:r>
    </w:p>
    <w:p>
      <w:r>
        <w:rPr>
          <w:b/>
        </w:rPr>
        <w:t>E. 6</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w:t>
      </w:r>
    </w:p>
    <w:p>
      <w:r>
        <w:t>A/1200/2020 - 7/16 - physique, mentale ou psychique ou qui entraîne la mort (art. 4 LPGA ; ATF 129 V 402 consid. 2.1, ATF 122 V 230 consid. 1 et les références). La responsabilité de l’assureur-accidents s’étend, en principe, à toutes les conséquences dommageables qui se trouvent dans un rapport de causalité naturelle (ATF 119 V 335 consid. 1 ; ATF 118 V 286 consid. 1b et les références) et adéquate avec l’événement assuré (ATF 125 V 456 consid. 5a et les références). 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 post hoc, ergo propter hoc » ; ATF 119 V 335 consid. 2b/bb ; RAMA 1999 n° U 341 p. 408, consid. 3b). Il convient en principe d'en rechercher l'étiologie et de vérifier, sur cette base, l'existence du rapport de causalité avec l'événement assuré.</w:t>
      </w:r>
    </w:p>
    <w:p>
      <w:r>
        <w:rPr>
          <w:b/>
        </w:rPr>
        <w:t>E. 6.1</w:t>
      </w:r>
    </w:p>
    <w:p>
      <w:r>
        <w:t>Indiquer les limitations fonctionnelles en relation avec chaque diagnostic.</w:t>
      </w:r>
    </w:p>
    <w:p>
      <w:r>
        <w:rPr>
          <w:b/>
        </w:rPr>
        <w:t>E. 6.1.1</w:t>
      </w:r>
    </w:p>
    <w:p>
      <w:r>
        <w:t>Dates d'apparition</w:t>
      </w:r>
    </w:p>
    <w:p>
      <w:r>
        <w:rPr>
          <w:b/>
        </w:rPr>
        <w:t>E. 6.1.2</w:t>
      </w:r>
    </w:p>
    <w:p>
      <w:r>
        <w:t>Indiquer si les deux lésions une de grade II et une de grade III du ménisque interne du genou gauche révélées par l’IRM du 15 septembre 2017 étaient préexistantes à l’accident du 12 août 2017.</w:t>
      </w:r>
    </w:p>
    <w:p>
      <w:r>
        <w:rPr>
          <w:b/>
        </w:rPr>
        <w:t>E. 6.1.3</w:t>
      </w:r>
    </w:p>
    <w:p>
      <w:r>
        <w:t>Si les deux lésions du ménisque interne susmentionnées sous ch. 6.1.2 n’ont pas été révélées, mais aggravées par l’accident du 12 août 2017, décrire objectivement l’aggravation et l’éventuelle date de statu quo sine. 7. Capacité de travail</w:t>
      </w:r>
    </w:p>
    <w:p>
      <w:r>
        <w:rPr>
          <w:b/>
        </w:rPr>
        <w:t>E. 7</w:t>
      </w:r>
    </w:p>
    <w:p>
      <w:r>
        <w:t>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 RAMA 1992 n° U 142 p. 75 consid. 4b). En principe, on examinera si l’atteinte à la santé est encore imputable à l’accident ou ne l’est plus (statu quo ante ou statu quo sine) selon le critère de la vraisemblance</w:t>
      </w:r>
    </w:p>
    <w:p>
      <w:r>
        <w:t>A/1200/2020 - 8/16 - prépondérante, usuel en matière de preuve dans le domaine des assurances sociales (ATF 126 V 360 consid. 5b ; ATF 125 V 195 consid. 2 ; RAMA 2000 n° U 363 p. 46). En vertu de l'art. 36 al. 1 LAA, les prestations pour soins, les remboursements de frais ainsi que les indemnités journalières et les allocations pour impotent ne sont pas réduits lorsque l'atteinte à la santé n'est que partiellement imputable à l'accident. Si 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(RAMA 1992 n° U 142 p. 75 consid. 4b ; arrêt du Tribunal fédéral 8C_441/2017 du 6 juin 2018 consid. 3.2). A contrario, aussi longtemps que le statu quo sine vel ante n'est pas rétabli, l'assureur-accidents doit prendre à sa charge le traitement de l'état maladif préexistant, dans la mesure où il a été causé ou aggravé par l'accident (arrêts du Tribunal fédéral 8C_1003/2010 du 22 novembre 2011 consid. 1.2 et 8C_552/2007 du 19 février 2008 consid. 2).</w:t>
      </w:r>
    </w:p>
    <w:p>
      <w:r>
        <w:rPr>
          <w:b/>
        </w:rPr>
        <w:t>E. 7.1</w:t>
      </w:r>
    </w:p>
    <w:p>
      <w:r>
        <w:t>Quelle est la capacité de travail de la personne expertisée dans son activité habituelle, compte tenu des seules atteintes en rapport de causalité (au moins probable - probabilité de plus de 50%) avec l’accident et comment cette capacité de travail a-t-elle évolué depuis l’accident ?</w:t>
      </w:r>
    </w:p>
    <w:p>
      <w:r>
        <w:rPr>
          <w:b/>
        </w:rPr>
        <w:t>E. 7.1.1</w:t>
      </w:r>
    </w:p>
    <w:p>
      <w:r>
        <w:t>Si la capacité de travail est seulement partielle, quelles sont les limitations fonctionnelles qui entrent en ligne de compte ? Depuis quelle date sont-elles présentes ?</w:t>
      </w:r>
    </w:p>
    <w:p>
      <w:r>
        <w:rPr>
          <w:b/>
        </w:rPr>
        <w:t>E. 7.2</w:t>
      </w:r>
    </w:p>
    <w:p>
      <w:r>
        <w:t>Quelle est la capacité de travail de la personne expertisée dans une activité adaptée, compte tenu des seules atteintes en rapport de causalité (au moins probable - probabilité de plus de 50%) avec l’accident ?</w:t>
      </w:r>
    </w:p>
    <w:p>
      <w:r>
        <w:rPr>
          <w:b/>
        </w:rPr>
        <w:t>E. 7.2.1</w:t>
      </w:r>
    </w:p>
    <w:p>
      <w:r>
        <w:t>Si cette capacité de travail est seulement partielle, quelles sont les limitations fonctionnelles qui entrent en ligne de compte ? Depuis quelle date sont-elles présentes ? 8. Traitement</w:t>
      </w:r>
    </w:p>
    <w:p>
      <w:r>
        <w:t>A/1200/2020 - 15/16 -</w:t>
      </w:r>
    </w:p>
    <w:p>
      <w:r>
        <w:rPr>
          <w:b/>
        </w:rPr>
        <w:t>E. 8</w:t>
      </w:r>
    </w:p>
    <w:p>
      <w:r>
        <w:t>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 arrêt du Tribunal fédéral des assurances U 351/04 du 14 février 2006 consid. 3.2).</w:t>
      </w:r>
    </w:p>
    <w:p>
      <w:r>
        <w:rPr>
          <w:b/>
        </w:rPr>
        <w:t>E. 8.1</w:t>
      </w:r>
    </w:p>
    <w:p>
      <w:r>
        <w:t>Examen du traitement suivi par la personne expertisée et analyse de son adéquation, y compris après la reprise d’une activité lucrative en juin 2018.</w:t>
      </w:r>
    </w:p>
    <w:p>
      <w:r>
        <w:rPr>
          <w:b/>
        </w:rPr>
        <w:t>E. 8.2</w:t>
      </w:r>
    </w:p>
    <w:p>
      <w:r>
        <w:t>Propositions thérapeutiques et analyse de leurs effets sur la capacité de travail de la personne expertisée.</w:t>
      </w:r>
    </w:p>
    <w:p>
      <w:r>
        <w:rPr>
          <w:b/>
        </w:rPr>
        <w:t>E. 8.3</w:t>
      </w:r>
    </w:p>
    <w:p>
      <w:r>
        <w:t>Peut-on attendre de la poursuite du traitement médical une notable amélioration de l’état de santé de la personne expertisée ?</w:t>
      </w:r>
    </w:p>
    <w:p>
      <w:r>
        <w:rPr>
          <w:b/>
        </w:rPr>
        <w:t>E. 8.4</w:t>
      </w:r>
    </w:p>
    <w:p>
      <w:r>
        <w:t>Si non, à partir de quel moment ne peut-on plus attendre de la continuation du traitement médical une notable amélioration de l’état de santé de la personne expertisée (état final atteint) ? 9. Atteinte à l’intégrité</w:t>
      </w:r>
    </w:p>
    <w:p>
      <w:r>
        <w:rPr>
          <w:b/>
        </w:rPr>
        <w:t>E. 9</w:t>
      </w:r>
    </w:p>
    <w:p>
      <w:r>
        <w:t>Les prestations d'assurance sont également allouées en cas de rechutes et de séquelles tardives (art.</w:t>
      </w:r>
    </w:p>
    <w:p>
      <w:r>
        <w:rPr>
          <w:b/>
        </w:rPr>
        <w:t>E. 9.1</w:t>
      </w:r>
    </w:p>
    <w:p>
      <w:r>
        <w:t>La personne expertisée présente-t-elle une atteinte à l’intégrité définitive, en lien avec les atteintes en rapport de causalité au moins probable (probabilité de plus de 50%) avec l’accident du 12 août 2017 ?</w:t>
      </w:r>
    </w:p>
    <w:p>
      <w:r>
        <w:rPr>
          <w:b/>
        </w:rPr>
        <w:t>E. 9.2</w:t>
      </w:r>
    </w:p>
    <w:p>
      <w:r>
        <w:t>Si oui, quel est le taux applicable selon les tables de la SUVA ?</w:t>
      </w:r>
    </w:p>
    <w:p>
      <w:r>
        <w:rPr>
          <w:b/>
        </w:rPr>
        <w:t>E. 9.3</w:t>
      </w:r>
    </w:p>
    <w:p>
      <w:r>
        <w:t>Si une aggravation de l'atteinte à l’intégrité physique est prévisible, veuillez en tenir compte dans l’évaluation de l’atteinte à l’intégrité et l’expliquer en détaillant le pourcentage dû à cette aggravation, étant précisé que seules les atteintes à la santé en lien probable (probabilité de plus de 50%) avec l’accident doivent être incluses dans le calcul du taux de l’indemnité. 10. Appréciation des avis médicaux du dossier 10.1 Êtes-vous d'accord avec l'avis du Dr H______ du 14 février 2018 ? En particulier avec les diagnostics posés et l'estimation d'une capacité de travail de la personne expertisée de 100% avec des limitations fonctionnelles ? Si non, pourquoi ? 10.2 Êtes-vous d'accord avec les avis du Dr G______ des 5 mars et 26 avril 2018 ? En particulier avec les diagnostics posés et l'estimation d'une capacité de travail de la personne expertisée de 0% avec possibilité de travailler à 50% en respectant les limitations fonctionnelles ? Si non, pourquoi ? 10.3 Êtes-vous d'accord avec l'avis du Dr I______ du 13 mai 2019 ? En particulier avec les diagnostics posés et les estimations concernant la capacité de travail et les possibilités d’amélioration ? Si non, pourquoi ? 10.4 Êtes-vous d'accord avec l'avis du Dr J______ du 15 octobre 2019 ? En particulier avec les diagnostics posés et l'estimation d'une capacité de travail de la personne expertisée de 100%, sans limitations fonctionnelles ? Si non, pourquoi ?</w:t>
      </w:r>
    </w:p>
    <w:p>
      <w:r>
        <w:t>A/1200/2020 - 16/16 - 11. Autres facteurs Suite à l’accident du 12 août 2017 :</w:t>
      </w:r>
    </w:p>
    <w:p>
      <w:r>
        <w:rPr>
          <w:b/>
        </w:rPr>
        <w:t>E. 11</w:t>
      </w:r>
    </w:p>
    <w:p>
      <w:r>
        <w:t>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 Les frais qui découlent de la mise en œuvre d'une expertise judiciaire pluridisciplinaire confiée à un Centre d'observation médicale de l'assurance- invalidité (COMAI) peuvent le cas échéant être mis à la charge de l'assurance- invalidité (cf. ATF 139 V 496 consid. 4.3). Les frais d'expertise peuvent ainsi être mis à la charge de l'assureur-accidents lorsque les résultats de l'instruction mise en œuvre dans la procédure administrative n'ont pas une valeur probatoire suffisante pour trancher des points juridiquement essentiels et qu'en soi un renvoi est envisageable en vue d'administrer les preuves considérées comme indispensables, mais qu'un tel renvoi apparaît peu opportun au regard du principe de l'égalité des armes (ATF 139 V 225 consid. 4.3). Cette règle ne saurait entraîner la mise systématique des frais d'une expertise judiciaire à la charge de l'autorité administrative. Encore faut-il que l'autorité administrative ait procédé à une instruction présentant des lacunes ou des</w:t>
      </w:r>
    </w:p>
    <w:p>
      <w:r>
        <w:t>A/1200/2020 - 12/16 - insuffisances caractérisées et que l'expertise judiciaire serve à pallier les manquements commis dans la phase d'instruction administrative. En d'autres termes, il doit exister un lien entre les défauts de l'instruction administrative et la nécessité de mettre en œuvre une expertise judiciaire (ATF 137 V 210 consid. 4.4.4). Tel est notamment le cas lorsque l'autorité administrative a laissé subsister, sans la lever par des explications objectivement fondées, une contradiction manifeste entre les différents points de vue médicaux rapportés au dossier, lorsqu'elle a laissé ouverte une ou plusieurs questions nécessaires à l'appréciation de la situation médicale ou lorsqu'elle a pris en considération une expertise qui ne remplissait manifestement pas les exigences jurisprudentielles relatives à la valeur probante de ce genre de documents (arrêt du Tribunal fédéral 8C_333/2019 du 18 septembre 2019 consid. 3). En revanche, lorsque l'autorité administrative a respecté le principe inquisitoire et fondé son opinion sur des éléments objectifs convergents ou sur les conclusions d'une expertise qui répondait aux exigences jurisprudentielles, la mise à sa charge des frais d'une expertise judiciaire ordonnée par l'autorité judiciaire de première instance, pour quelque motif que ce soit (à la suite par exemple de la production de nouveaux rapports médicaux ou d'une expertise privée), ne saurait se justifier (ATF 139 V 496 consid. 4.4 ; arrêt du Tribunal fédéral 8C_251/2016 du 10 avril 2017 consid. 7.2).</w:t>
      </w:r>
    </w:p>
    <w:p>
      <w:r>
        <w:rPr>
          <w:b/>
        </w:rPr>
        <w:t>E. 11.1</w:t>
      </w:r>
    </w:p>
    <w:p>
      <w:r>
        <w:t>Les lésions apparues sont-elles graves ?</w:t>
      </w:r>
    </w:p>
    <w:p>
      <w:r>
        <w:rPr>
          <w:b/>
        </w:rPr>
        <w:t>E. 11.2</w:t>
      </w:r>
    </w:p>
    <w:p>
      <w:r>
        <w:t>Ces lésions sont-elles propres, selon l'expérience, à entraîner des troubles psychiques ?</w:t>
      </w:r>
    </w:p>
    <w:p>
      <w:r>
        <w:rPr>
          <w:b/>
        </w:rPr>
        <w:t>E. 11.3</w:t>
      </w:r>
    </w:p>
    <w:p>
      <w:r>
        <w:t>Ces lésions ont-elles nécessité des traitements continus spécifiques et lourds ? Si oui, lesquels ? Pendant quel intervalle de temps ?</w:t>
      </w:r>
    </w:p>
    <w:p>
      <w:r>
        <w:rPr>
          <w:b/>
        </w:rPr>
        <w:t>E. 11.4</w:t>
      </w:r>
    </w:p>
    <w:p>
      <w:r>
        <w:t>Des erreurs médicales dans le traitement du recourant se sont-elles produites ? Si oui, lesquelles et avec quelles conséquences ?</w:t>
      </w:r>
    </w:p>
    <w:p>
      <w:r>
        <w:rPr>
          <w:b/>
        </w:rPr>
        <w:t>E. 11.5</w:t>
      </w:r>
    </w:p>
    <w:p>
      <w:r>
        <w:t>Des difficultés et complications importantes sont-elles apparues au cours de la guérison ? Si oui, lesquelles et avec quelles conséquences ?</w:t>
      </w:r>
    </w:p>
    <w:p>
      <w:r>
        <w:rPr>
          <w:b/>
        </w:rPr>
        <w:t>E. 11.6</w:t>
      </w:r>
    </w:p>
    <w:p>
      <w:r>
        <w:t>Existe-t-il des douleurs physiques persistantes ? Depuis quand ? Atteignent-elles une intensité particulière ? 12. Quel est le pronostic ?</w:t>
      </w:r>
    </w:p>
    <w:p>
      <w:r>
        <w:rPr>
          <w:b/>
        </w:rPr>
        <w:t>E. 12</w:t>
      </w:r>
    </w:p>
    <w:p>
      <w:r>
        <w:t>En l’espèce, en raison des conclusions opposées auxquelles parviennent les experts mandatés par chacune des parties et des circonstances dans lesquelles s’est déroulé l’examen de l’assuré par l’expert J______, la chambre de céans n’est pas en mesure de déterminer, au degré de la vraisemblance prépondérante, les liens de causalité entre les troubles de la santé du recourant et l’événement du 12 août 2017.</w:t>
      </w:r>
    </w:p>
    <w:p>
      <w:r>
        <w:rPr>
          <w:b/>
        </w:rPr>
        <w:t>E. 13</w:t>
      </w:r>
    </w:p>
    <w:p>
      <w:r>
        <w:t>Des mesures de réadaptation professionnelle sont-elles envisageables ?</w:t>
      </w:r>
    </w:p>
    <w:p>
      <w:r>
        <w:rPr>
          <w:b/>
        </w:rPr>
        <w:t>E. 14</w:t>
      </w:r>
    </w:p>
    <w:p>
      <w:r>
        <w:t>Faire toutes autres observations ou suggestions utiles E. Invite les co-experts à déposer leur rapport en trois exemplaires dans les meilleurs délais auprès de la chambre de céans. III. Réserve le fond ainsi que le sort des frais jusqu’à droit jugé au fond.</w:t>
      </w:r>
    </w:p>
    <w:p>
      <w:r>
        <w:t>La greffière</w:t>
      </w:r>
    </w:p>
    <w:p>
      <w:r>
        <w:t>Véronique SERAIN</w:t>
      </w:r>
    </w:p>
    <w:p>
      <w:r>
        <w:t>Le président</w:t>
      </w:r>
    </w:p>
    <w:p>
      <w:r>
        <w:t>Philippe KNUPFER</w:t>
      </w:r>
    </w:p>
    <w:p>
      <w:r>
        <w:t>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