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ATAS/71/2019 vom 29. Januar 2019</w:t>
      </w:r>
    </w:p>
    <w:p>
      <w:r>
        <w:t>GE Cour de justice, 2019-01-29, FR</w:t>
      </w:r>
    </w:p>
    <w:p>
      <w:r>
        <w:rPr>
          <w:b/>
        </w:rPr>
        <w:t xml:space="preserve">Quelle: </w:t>
      </w:r>
      <w:r>
        <w:t>https://mcp.opencaselaw.ch/entscheid/ge_gerichte_ATAS_71_2019</w:t>
      </w:r>
    </w:p>
    <w:p>
      <w:r>
        <w:t>FR: GE_GERICHTE ATAS/71/2019 du 29 janvier 2019</w:t>
      </w:r>
    </w:p>
    <w:p>
      <w:r>
        <w:t>IT: GE_GERICHTE ATAS/71/2019 del 29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Le délai de recours court dès le lendemain de la notification de la décision (art. 62 al. 3 LPA et dans le même sens art. 38 al. 1 LPGA). Les délais en jours ou en mois fixés par la loi ou par l’autorité ne courent pas du 7ème jour avant Pâques au 7ème jour après Pâques inclusivement (art. 38 al. 4 let. a LPGA et 89C let. a LPA). Interjeté dans la forme et le délai prévus par la loi, le recours est recevable (art. 56 ss LPGA et 89B LPA-GE).</w:t>
      </w:r>
    </w:p>
    <w:p>
      <w:r>
        <w:rPr>
          <w:b/>
        </w:rPr>
        <w:t>E. 4</w:t>
      </w:r>
    </w:p>
    <w:p>
      <w:r>
        <w:t>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arrêt du Tribunal fédéral des assurances B 149/06 du 11 juin 2007 consid. 5.2). Par conséquent, est litigieux le taux d’invalidité de la recourante et plus particulièrement sa capacité de travail dans une activité adaptée à ses limitations fonctionnelles.</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A/1521/2018 - 9/17 -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w:t>
      </w:r>
    </w:p>
    <w:p>
      <w:r>
        <w:t>A/1521/2018 - 10/17 -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 ATF 141 V 281 consid. 2.1.1. et 2.2).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w:t>
      </w:r>
    </w:p>
    <w:p>
      <w:r>
        <w:rPr>
          <w:b/>
        </w:rPr>
        <w:t>E. 8</w:t>
      </w:r>
    </w:p>
    <w:p>
      <w:r>
        <w:t>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w:t>
      </w:r>
    </w:p>
    <w:p>
      <w:r>
        <w:t>A/1521/2018 - 11/17 -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juin 2013 consid. 4.1).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quelles sont les mesures d’instruction qu'il convient de mettre en œuvre dans un cas d’espèce donné (ATF 132 V 108 consid. 6.5; arrêt du Tribunal fédéral des assurances I 906/05 du 23 janvier 2007 consid. 6). Elle est tenue d’éclaircir l’état de fait déterminant avant de rendre sa décision (ATF 132 V 368 consid. 4). Par conséquent, il y a lieu de renvoyer le dossier à l’intimé pour qu’il poursuive l’instruction médicale sur le plan gastroentérologique en premier lieu auprès du Dr I______, voire en mettant en œuvre une expertise auprès d’un spécialiste en gastroentérologie, afin de déterminer si la recourante présente une incapacité de travail durable et/ou une baisse de rendement notamment en raison de ses diarrhées journalières fréquentes, puis rende une nouvelle décision en procédant si nécessaire à un calcul du degré d’invalidité. 10. Il se justifie, en conséquence, d’admettre partiellement le recours, de confirmer la décision du 23 mars 2018 en tant qu’elle retient que la recourante ne présente pas d’incapacité de travail durable sur le plan psychique, de l’annuler pour le surplus et de renvoyer la cause à l’intimé pour instruction complémentaire au sens des considérants, puis nouvelle décision. La recourante étant représentée par un syndicat et obtenant gain de cause, une indemnité de CHF 2'000.- lui sera accordée à titre de participation à ses frais et dépens (art. 61 let. g LPGA; art. 6 du règlement sur les frais, émoluments et indemnités en matière administrative du 30 juillet 1986 [RFPA - E 5 10.03]; ATF 126 V 11 consid. 2). Etant donné que depuis le 1er juillet 2006 la procédure n’est plus gratuite (art. 69 al. 1bis LAI), au vu du sort du recours, il y a lieu de condamner l’intimé au paiement d'un émolument de CHF 500.-.</w:t>
      </w:r>
    </w:p>
    <w:p>
      <w:r>
        <w:t>A/1521/2018 - 17/17 -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