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ATAS/71/2008 vom 23. Januar 2008</w:t>
      </w:r>
    </w:p>
    <w:p>
      <w:r>
        <w:t>GE Cour de justice, 2008-01-23, DE</w:t>
      </w:r>
    </w:p>
    <w:p>
      <w:r>
        <w:rPr>
          <w:b/>
        </w:rPr>
        <w:t xml:space="preserve">Quelle: </w:t>
      </w:r>
      <w:r>
        <w:t>https://mcp.opencaselaw.ch/entscheid/ge_gerichte_ATAS_71_2008</w:t>
      </w:r>
    </w:p>
    <w:p>
      <w:r>
        <w:t>FR: GE_GERICHTE ATAS/71/2008 du 23 janvier 2008</w:t>
      </w:r>
    </w:p>
    <w:p>
      <w:r>
        <w:t>IT: GE_GERICHTE ATAS/71/2008 del 23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#$$%&amp;#$''( )#*+#$'', ) ) !) ! ! !-./ % $0 12 $'',</w:t>
      </w:r>
    </w:p>
    <w:p>
      <w:r>
        <w:t>!" # !$% &amp; "% !'"% (%</w:t>
      </w:r>
    </w:p>
    <w:p>
      <w:r>
        <w:t>!</w:t>
      </w:r>
    </w:p>
    <w:p>
      <w:r>
        <w:t>% )) ) ) * + ,- !$% &amp; "% !'"% (%</w:t>
      </w:r>
    </w:p>
    <w:p>
      <w:r>
        <w:t>".</w:t>
      </w:r>
    </w:p>
    <w:p>
      <w:r>
        <w:t>/0012/0334 50/65 3 785$9'" ! :"%" ;;"$*) !; 9&amp; 9,&amp;!+,2--% 7'#%% "%%.."$$"&amp; '?&amp;,26@.!"!!+7'#% '%"&amp;; , ?&amp; ,26@ ." " $"&amp; %.%$ ,0&amp;,221.%"%% '$% ' " @-'-44.B 7.% " -'---.B#%% " % "7$"%%"" % 12'262.B '%$% ' % &amp; ";!% 0C'12@ .B # 'D; 4@ % C, ?&amp;0333&gt; %.% $ ,6 ! ,22@ !%" "" % 1-'0@6.B%% &amp;";!%#4@ 00'0,0.B 0CE%,22@'!$ 03&amp;!+,22@.!"'"7'"%%%%%$" C3&amp;!+033@%&amp;% %#% &amp;" % 9, "!+ ,22@ '"&amp;% # ,'02, .B $ ! 8&amp;" %F . $ ":B ?% "!$% %.%"%%%% '" @4'0C,.B7 &amp;% G% " % -'--- .B %.% $ % " % " 16'1@1.B7'%H % 13B-@I#'D; 43%,3!7'. " % ,@I$%%$"&gt; ,4 ?&amp; ,224 "$ H &amp; % .!" $ '" ,C "!+,22@ 7"79;!% "$%$"" % @ 9" 'D; %% &amp;%!!%%%$"&gt; @!,224'" ! "# %!%%$ 9;!% .J % 7 !%% '&amp; &amp; !" 7!%% $%% +$;&gt; $ 0,!,224 "+";" 9;!% .J7'&amp;%"; 9;!%! % "!$% ,2-- # ,22@B H$7" 7 " % -'--- .B "!</w:t>
      </w:r>
    </w:p>
    <w:p>
      <w:r>
        <w:t>/0012/0334 5C/65 $ $% ,C "!+ ,222 '.. $ $"&amp; 00 %+ 0330 '" ! "# H$7 '$% $7 %.% ' !%% " % % $ % ." ,22@ $ $$% # ,221 '% $% 7 $ %" % " -'---.B%!!%% ,4'-6C.B&amp;%"%""&gt; ,C!033C!!7"#'" % % H$7" 7 !% "%!% "%% !$%+ H $&amp; "$ % A.. '..7""%%"%+ A..! ,, &amp;!+ 0331 '" ! " &amp; . # H$7?%.% " % -'---.B$"";"% % 77+&amp;% !%%%$". !!79;!%.J&gt; $ 0,?&amp;%,6."&amp;033@%!#'" 9;!%7 "% " % -'---.B%'%".""# $ $% '%%" &amp; ,C "!+,222&gt; - ."&amp; 0334 '%%" &amp; % . % ) % ""7 &amp; ; &amp;%"%"!$%7 !K'"!%%%7% $$ ,3'%7 % &amp; ';% 7% !%" % 7' &amp;% "$ ! ? $+%.% ".%&amp;&gt; 0,?0334L".!" ! ?% &amp;% + "% %% "$$"+!%# !#. %% H$% 7% ! % 8$ "% ,,! !%,223% %%H C06'3,@.B ,223# ,22@.H% %#1-I " " % -'---.B "$ "% 'D; 43% H!$ % +";$!%%% 'H;%%%$":$$!%#.$% %#% &amp; 9, "!+,22@&gt; "$ 0- $%!+0334 ". ?% ! % . % "$ !$% % E% % % % 'H$%'"&amp;%#4',@3.B%%"&amp;% +;% '.!</w:t>
      </w:r>
    </w:p>
    <w:p>
      <w:r>
        <w:t>/0012/0334 51/65 $"% 7 %% 9;!% 8&amp; !$9% ! % &amp; +";" .J: 7 %.% ' " ;" ; !%&amp;%"%"%!%!#'"B ""7 " % 03 &amp;!+ ,22@ "%% % % 7 + % "%% !$"A+B %%" &amp; 77 $!% $$"!% %BH$7"7 %#%$%%7'$9! '"7'.% " )!%% %7 %.%$,221%,22@"%% $?%.%+ ' "$%# %%#'D; 4@79;!%$"%8%B01B,:7% &amp;%&amp;%@&amp;% "$%#%% "%%!"# "$% # %% %$" 7 " % -'--- .B $&amp;% ' &amp; ..% '..%%7%H % 1-I"."%#'D; %%#4@800" ':&gt; "$7 04%+0334 ! %%"7) .E% "%!% % 7' &amp;% J ";9!% %.% $ 'B "" '&amp; &amp; '&amp; +% ,2-- &amp; .J+";" 9;!% ". %";"7" % -'--- .B'"%%$!$"A+$"%7'#!!%%%%'&amp;%"%" %%"77$+%" A% " '$"&amp;% $"? &amp;!% %B H$" 7 " % ,@ I "%% %%!% !$"A+ 9 7 % &amp;% "?# "%" " % 1- I # 13B-@I $ % !$% %% %$"B $"% 7' " '&amp;%?! !K "&amp;%"%"%."&gt; $7 ,4?&amp;033- ". $""79;!% ,220"%%$$+ ! 7% $% 9;!% ,2-2"&amp;"$ $%%%%$ %$$% 'H$% +. ) 0,&amp;!+0334.!%'H%% %B.!"$"" %% $#'% 2'3C6.B13#%% %%% '&amp; .$H$%&gt; - ! 033- ' !$% $ $% ! A%"$&amp; '$%A%" '!7% 7 JD% # " % -'--- .B '% $% "%! $""!% %#% $$% 'H$%)&gt; "% 02!033- ! !7 % "%%.!H $%";!%B&amp;"7'&amp;%%" %,1 !&amp;%7 ". %""% ! "K&amp;%"%"&amp;" %%B.!"7';%&amp; % A% " ' 7'%.%'&amp;%%!%7 " % -'---.B &amp;%$"7%G%"&gt;</w:t>
      </w:r>
    </w:p>
    <w:p>
      <w:r>
        <w:t>/0012/0334 5@/65 "% ,- ?% 033- ". H$" 7' &amp;% "%" . ",2C2 %7 ! &amp;%"%"" 9..%%7 %%%%&amp;%"%"$ "% %B &amp;"7" % -'---.B&amp;%"%""+ 9;!% ,2-0 %$%"%.% '! ! %75&amp;% %" %"%%$""7''&amp;%#!!%"&amp;7" 7% A% '" '&gt; "% ,-E%033- ! .!"'&amp;?!J 9;!% ;;!% %7''&amp;%?! $+%" A% " ' % ";" 7 ". &amp;% &amp;" +;% '.!% % 7' &amp;% G% &amp;%" # !%% %%!$% " % -'---.B&gt; "% 0%+033- ". .!"7 ;;!% ! &amp;%J&amp;+";".J 9;!% !%%$+%" '+%&amp;!$9%! 7.%"%% $+%" A% '"!7%%&amp;"7" % -'---.B'&amp;% $"%"$""%!"&gt; @%+033- + "!!7"%%"% ! %.!"$%7"%%; "#?;&gt; 7 + "%!$"%%%!% $ "% , E% 033C 8%B @4 L;% ? 5 :% % $7 ! "%" ;;" 'H$%% 9&amp; ". 8%B-CBC:&gt; ! "$" .!% "$"&amp;$%&amp;+# .!8%B62B0:"%%$""7L&amp;% L%$"&amp;#L%B-CB ,L%!!!%#L+&amp;% L "%79;!% ". $"&amp;% "$;?%&gt; 7% !%%;% &amp; ". &amp;" +;% '.! 7% # 7% A% '" ' % ! $+%" A% " '&gt; '%B 1, B , % &amp;; ?7' C, "!+ 0331 7 '$$7 '$9 8 M ,02 , B ,B0 $B 1: % &amp;!% " $&amp;% $ 7 7 $%% %%$%%$" 7$ H %&gt; !G! + %$ '.. '%7% %% "%K ". '&amp;%$&amp;7"'H$% $$% + ." " ?;"7 +% E?% ! $7'</w:t>
      </w:r>
    </w:p>
    <w:p>
      <w:r>
        <w:t>/0012/0334 54/65 "%%$%8 M$+" ,@&amp;!+033-,@/34 B@BC:&gt; %!% # 7 $"% ! 7 $"&amp;% '+ "!%9 $"&amp; M$+" ,4%+0334@@/3@ B1B0BC:&gt; ' '$9 ! '" % % % $ , "!+,22@%%%$%7"&amp;%"" , "!+,22@0,?033,$7 ! % 0,?0334&gt; $ $"&amp; $% ! % $ 7% # 7% &amp; ". !9;!%$7 "$7 04%+0334 " '&amp; &amp; '&amp; J % 9;!% 5 7 '"7&amp;% $ # '+ !!% $ ". 5 7 "% ,-E%033-%%&amp;J 9;!%$".'';% &amp; +";".J &amp;%";! &gt; ''$9%$&amp;!++7''%$J!&amp;+";" .J %9;!% ..%$9 ". 97 ! 9;!% '..#A7&amp;..%%!G!%&amp;% "%"$$%% '%%'%%% ". %!&gt; ' !%%%7%$%% " 97'$%" " % %%.&amp; ". %'% $%% !#9;!% $"&amp; 9;!% ,220 !%7!% '$%!H " 'H%% !$%% $$% '; %N8%B06B0: % '%$%+;% ; ".&amp; . %% '&amp; 8%B 04: % 7' ".%&amp; $"&amp;% +;% ". '.!"$+%" 'A% '" '&gt;</w:t>
      </w:r>
    </w:p>
    <w:p>
      <w:r>
        <w:t>/0012/0334 5-/65 '+;% '.!%$"&amp;$'%B64+B,&amp;; $ ,?&amp;033@7'%%%.$$$+ $"%$$ 7'%$$+ %H%%!!% .% "%!%8 M,04 ,C4 B1+%".":B..%.% "%!%% %#% &amp; ! ", "!+,22@&gt; '$&amp;% +;% ;"" '.! %;% %%% $"&amp; %!%# 7$"% ! %+;% '.! "$ &amp;%; ." "$%;"" % 4%+0333%" &amp;;,?&amp;033C8:$7 $% % $$+ H "; $ ";% ." " 7 % ! K $" .."% # $"&amp;% 8%B 0 :B ' %&amp; $ $$% ! $"&amp; '%BC%B 'H%%.J 9;!% ,220$"&amp;%H$"!%7 !%% $%%"% 7"%.% $"&amp; %%%.%$ ,0&amp;,2217 ,6!,22@ ""$ ". !%%" % -'---.B"7 $%%$ '%B 6B0 9;!% ,220 $9 &amp; %%% 'D; %%A% '" ''%$$+&gt; ''$9 ! %%%'D; %% $1?&amp; 0333%$% $ ! A% '" ' %7' '+%% ; ". % $"% # "$ ! K %%" % ;% A;" %DA % $+ '% $$ $ % # "$B !$%% !+ ;% A;" %DA %$+%!!% %5 %5 ! % $8 B4$+" 'G% M,03C@0&gt; M ,,0C40 B4:BH$%!% "$$&amp;%G%" %"!" %?%" # ";9 $ '" 7</w:t>
      </w:r>
    </w:p>
    <w:p>
      <w:r>
        <w:t>/0012/0334 56/65 !$H%" %; %%% '7'$ &amp; '&amp;% "$ %&gt;&amp;%";!%$%!%9 $"&amp; !"! % 7 !%. % ! % G% " + ." " $ &amp; $% $ &amp; "%7 H % '%B 10 MB $"% G% % $9 $ %&amp;7"!!!&lt; $&amp; &amp;%G%?%#'&amp;B</w:t>
      </w:r>
    </w:p>
    <w:p>
      <w:r>
        <w:t>;..9</w:t>
      </w:r>
    </w:p>
    <w:p>
      <w:r>
        <w:t>+)</w:t>
      </w:r>
    </w:p>
    <w:p>
      <w:r>
        <w:t>$" %</w:t>
      </w:r>
    </w:p>
    <w:p>
      <w:r>
        <w:t>"%5?%=</w:t>
      </w:r>
    </w:p>
    <w:p>
      <w:r>
        <w:t>A$$ Q</w:t>
      </w:r>
    </w:p>
    <w:p>
      <w:r>
        <w:t>$.! $"%G%%%."H$%7L#L..." " $;..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