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ATAS/71/2007 vom 23. Januar 2007</w:t>
      </w:r>
    </w:p>
    <w:p>
      <w:r>
        <w:t>GE Cour de justice, 2007-01-23, DE</w:t>
      </w:r>
    </w:p>
    <w:p>
      <w:r>
        <w:rPr>
          <w:b/>
        </w:rPr>
        <w:t xml:space="preserve">Quelle: </w:t>
      </w:r>
      <w:r>
        <w:t>https://mcp.opencaselaw.ch/entscheid/ge_gerichte_ATAS_71_2007</w:t>
      </w:r>
    </w:p>
    <w:p>
      <w:r>
        <w:t>FR: GE_GERICHTE ATAS/71/2007 du 23 janvier 2007</w:t>
      </w:r>
    </w:p>
    <w:p>
      <w:r>
        <w:t>IT: GE_GERICHTE ATAS/71/2007 del 23 gennaio 2007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$%&amp;'($)''* $&amp;+$)''&amp;</w:t>
      </w:r>
    </w:p>
    <w:p>
      <w:r>
        <w:t>! , , , ,-. + # )% /0 )''&amp;</w:t>
      </w:r>
    </w:p>
    <w:p>
      <w:r>
        <w:t>!"#$%</w:t>
      </w:r>
    </w:p>
    <w:p>
      <w:r>
        <w:t>&amp;</w:t>
      </w:r>
    </w:p>
    <w:p>
      <w:r>
        <w:t>&amp;</w:t>
      </w:r>
    </w:p>
    <w:p>
      <w:r>
        <w:t>''</w:t>
      </w:r>
    </w:p>
    <w:p>
      <w:r>
        <w:t>( )) * ! "+,-%</w:t>
      </w:r>
    </w:p>
    <w:p>
      <w:r>
        <w:t>&amp;#$</w:t>
      </w:r>
    </w:p>
    <w:p>
      <w:r>
        <w:t>./-01.2003 *2.42* 1 45 !$4,63!"$7$68&amp;2009"#"7: " (''</w:t>
      </w:r>
    </w:p>
    <w:p>
      <w:r>
        <w:t>( )) * ;*7: ?"(&amp;&amp;7@!"(#&amp;" =7@&amp;"(7#&amp;5 @#&amp; 7A&amp;*@! &amp;=$ " "7 227&amp;#B4,,/="$&amp;$ #7)%!?&amp;#7! C&amp;$ " #D= " BA&amp;#&amp;5 $ &amp;&amp; &amp;=&amp;$ &amp;= 24&amp;B200/"$&amp;&amp;"&amp;$5 25 77&amp; " /4 8= 2006! ! #$" &amp;&amp;&amp;! ?$$&amp;!&amp;#$(7&amp;$"&amp;="7&amp;&amp;%400E"7&amp;&amp;"&amp;5 * @@ " "*#B? "7 " #B $ = FB&amp;""#B*&amp;?"7="F%&amp;;&gt; " 6*)4 77+&amp; ($#?"")4?&gt;&amp;#7&amp;&amp; "&amp;&gt;2*/!/*9 7&amp;$ 7 @ F G &amp; % C ?= " &amp; 7 =?5 #$" $?#&amp; ?$ "$7 =5 /5 &amp;"46#2006! ")=#$"$? ;) $&amp;&amp; #$"#&amp; &amp;*"C$ ": &amp;B 200/! C( =&gt; 7&amp;$ " &amp;=&amp;:"=&amp;H&amp;"&amp;=&amp;$"7&amp;$I":#&amp;&amp;I5 )#$"!(#"&amp;7H&amp;$=C$7"#"#&amp; (B&amp;&amp;F?B!&amp;&amp;B&amp;&gt;+#C&amp;$&amp;@%(#&amp; ="&amp;5 95 77&amp; " = " $"7&amp;&amp; 7@ $&amp;$ $&amp;B 22 # 2006! F &amp;# "C #&amp;&amp; @&amp; "C$ 7 &amp;$&amp;$7!&amp;J * 7B&amp;$"(&amp;&amp;"=7&amp;! * 7"&gt;?7$%6%40K?"#:$7$&amp;$ * 7"@F.&amp;&amp;7&amp;*%*@F"&amp;"#:$7$&amp;$&amp; * $=&amp;&amp;=$&gt;&amp;#BF!C#&gt; 7?$&amp;$?5 77&amp; @ " 21 8 2003! 7: = #7$ =&amp; &amp; 7:(&amp;&amp;&amp;%&amp;$!&amp;B&amp;"?$"(="&amp;$"$7&amp;72!9E! = " $"7&amp;&amp; 7@ 77$ C &amp; $&amp;"$ "&amp; " ($%"7&amp;&amp;$&amp;&amp;=#&amp;$"&amp;#7!%("($" &amp; 8C( # 2006 &amp; C( &amp; &amp;$ % ? 7: "</w:t>
      </w:r>
    </w:p>
    <w:p>
      <w:r>
        <w:t>./-01.2003 */.42* (*&gt;L#? $=&amp; "&amp; % " "#&amp;$5 # 7@($&amp;$=?$5 65 "$ %</w:t>
      </w:r>
    </w:p>
    <w:p>
      <w:r>
        <w:t>))) )) ) 21 = 2009! !7$&amp;'G#$"&amp;!"$$CI" 7&amp; " = " "?&amp;! 7B:# 77 &amp; &amp;$*&amp; &amp; &amp;: &gt;C5 &amp; $="&amp; C $&amp;&amp; 7#&amp; 7 "(# &amp;A&gt;""&amp;=&amp;$&amp;&amp;C(H&amp;%400E&amp;8&amp;@$5 F&amp; 7 #B"&amp;$ ;@@&amp; = #" 77 &amp;B! = "$ " (7&amp;$ &amp; B #&amp;=&amp; " 7&amp;&amp; " ##%&amp;=!"7$="#"$&amp;""" ( 5#$"&amp;&amp;&amp;"$8%##$"$#&gt;"I5 35 238&amp;2003!( @#$($C(=?&amp;" &amp; &amp;: " 29 &amp;B 20094682006!@"&amp;7&amp;$ &amp;&amp;"&amp;=CC&amp;(&amp;=&amp;$!8C(%&amp;&amp;"&amp;57!"$&amp;C &amp; % (#$&amp; " $&amp;&amp; " &amp;$ &amp; % $7$&amp; "( 7&amp;$ " &amp;= " 400E " &amp;=&amp;$ "7&amp;$ ": 46 # 2006! "?$ "(="&amp;$ $&amp;&amp; " 2!9E! ( $?#&amp; $ "&amp; % " # 7@"#&amp;5 -5 "29N&amp;2003!($&amp;&amp;$78&amp;""$!77&amp;C #$"&amp;&amp;&amp;!7&amp;$"&amp;=$&amp;&amp;&amp;&amp;"729&amp;B 200/&amp;C((+=&amp;7"(#$&amp;"$&amp;&amp;"&amp;$"746# 200657"&amp;&amp;@&amp;$&amp;B7 !"&amp;$"46N&amp;2003! &amp;&amp;&amp;&amp; " C "7 = $! $&amp;&amp; " &amp;$ 7&gt;+C ($&amp;&amp; ??=$=&amp;##&amp;"#BF$7""#B*&amp;?&amp;"" #B"77@$C&amp;5#$"$?#&amp;=$C7&amp;&amp; @@&amp; "( &amp; &gt;C! C (#7H&gt;&amp; " 7 ##&amp; &amp; F7C&amp; ?" $&amp;&amp; " @&amp;? &amp;5 @#$ (7&amp;$ " &amp;= % 400E5 15 =&amp;$ % "$&amp;#! ! #$"* " ) =&gt; "$$! 42 7&amp;#B 2003! C( (+ =&amp; 7 "(??=&amp; B8&amp;="($&amp;&amp;"&amp;$!&amp;($&amp;&amp;7#"="&amp;5) !7B:##B7#&amp;&amp;&amp;$#(F"(&amp;=&amp;$!#H# "7=2009!&amp;=&amp;$"7&amp;$7&amp;&amp;#&amp;&amp;@&amp;"$&amp; 7 5 ":C#$"&amp;&amp;&amp;7C($ 7&amp;7@!(&amp;"(&amp;7B:#!&amp;##&amp;(# C"&amp;"$75 @#(F&amp;"(7&amp;$&amp;&amp;" &amp;=":29&amp;B200/"(&amp;=&amp;$&amp;7&amp;$=$ "400E":=2009"&amp;=&amp;$"7&amp;$5</w:t>
      </w:r>
    </w:p>
    <w:p>
      <w:r>
        <w:t>./-01.2003 *9.42* ,5 "$ " 41 7&amp;#B 2003! ( &amp;&amp;$ C )! 7&amp;$"&amp;="&amp;=&amp;$"7&amp;$$&amp;&amp;"400E":=2009&amp;": 46 # 2006 ## &amp; " 78&amp; " "$5 $C&amp;! % ($&gt;$""$""($!&amp;29&amp;B2009!7&amp;$" &amp;="(&amp;=&amp;$&gt;B&amp;&amp;"0E&amp;"400E"&amp;=&amp;$"7&amp;$5 $"&amp;%#7"=!( @F$"?$"(="&amp;$%2!3E &amp;8&amp;$"#""7&amp;&amp; 5 405 ($&amp;8&amp;$42&amp;B2003&amp;"&amp;"$!I=($&amp;&amp;" &amp;$"#"C(&amp;7#$$"7&amp;":$;555 "7"600#:&amp;C7&amp; " 7 " 40 #&amp; 7=C&amp; " #B*&amp;? B&amp;$ = &amp; "("##&amp; " "F 8#B5 ?$ 7&gt;+&amp;&gt;$7! "@@$&amp; )! (= 7 &amp;&amp;$ "(#$&amp;! 7 C =7&amp;C$267&amp;#B2003&amp;*#B&amp;$C#&amp;$F =F"7 4*2! 2*/"7&amp;&gt;$=:&amp;$!"(7 /*9 $&amp;+&amp;&gt;$ " / = 7&amp; "! " (7 9*6 7&amp;"7$!77+&amp;7&amp;&amp;$"@"&amp; ($#?""65F&amp;7B@")4&amp;@#&amp; "$5C7$:"!87C(&amp;7"&amp;" 7"&amp;=&amp;$7@;##"$#"BA&amp;#&amp; 5 2 ! B &amp; " Q&amp;&amp;C"&amp;&amp;&amp;7$=%P&amp;563 "@$"$7&amp;?$$""&amp;""3&amp;B 2000; +C#&amp;!7=&amp; "( @#&amp;$ ?$&amp;! "( #" "( "&amp;5 &amp; " &amp;&amp; "7&amp;$&amp;$77P&amp;51 5</w:t>
      </w:r>
    </w:p>
    <w:p>
      <w:r>
        <w:t>./-01.2003 *3.42* +"7$C87"!&amp;"P="&amp;$!" "&amp;"!&amp;&amp;$#C&amp;#$"O&amp; $C $#C B8&amp;= " P7&amp;$ @&amp; CP #7&amp;"P$=; '4402-6"59O40620-"52 " #$" &amp; % 7&amp; 8?#&amp; P$&amp;&amp; " &amp;$ &amp; % "C " C # &amp; 7 C &amp;=&amp;$ P$ &amp; 7B " &amp;=5 &amp;! "$ #$" &amp;&amp;&amp; $$#&amp; &amp; 7 "$&amp;# C &amp;=F 7&amp; ! B#&amp;!F?"P$; '426234"59O4464/9"5 2O449/49"5/O406461"54 "(F7&amp; $&amp;&amp;7$$#&amp;" #&amp;&amp; 7$ % "7&amp; " 8&amp; " P"#&amp;&amp;@"($7&amp;#$"F"($&amp;&amp;"@&amp;"$5 )87"!7&amp;&amp;&amp;"($&amp;"(F7&amp;@&amp; C*&amp;"&amp;"&amp;!C(F7&amp;"$7 &amp;B @# " #: =&amp;5 &amp;! C "(&amp;7$&amp;$#&amp;&amp;&amp;"7&amp;7&amp;%#&amp;&amp;$#&amp;</w:t>
      </w:r>
    </w:p>
    <w:p>
      <w:r>
        <w:t>./-01.2003 *-.42* "&amp;7&amp;""$"&amp;"(F7&amp;!7&amp;F!! &amp;7$&amp;&amp;"=?&amp;"""78?!B! &amp;&amp; #7$#&amp; @# "( = F7&amp; #$" ; '426/62"5/B.&amp;$@$ &amp;B!&amp;@&amp;" 7&amp;87="PB8&amp;=&amp;$$!?"$CP&amp;7!B ! "PH&amp; 7 &amp;7B%7&amp;&amp;5 :?&amp;"P CP $7PF7&amp;"777&amp;&amp;;)2004!40,"5/B.O 4,11!75609"52 " "&amp;@="7&amp;&amp;; '4294-6"59&amp;$@$&amp;$O T"+3.,9753- =$ 7 7&amp;$ " &amp;= " &amp;=&amp;$ "7&amp;$ 7&amp;&amp; #&amp;&amp; @&amp;"$&amp;7 "77&amp;"46#2006! &amp;J * 7B&amp;$"(&amp;&amp;"=7&amp;! * 7"&gt;?7$%6%40K?"#:$7$&amp;$ * 7"@F.&amp;&amp;7&amp;*%*@F"&amp;"#:$7$&amp;$&amp; * $=&amp;&amp;=$&gt;&amp;#BF!C#&gt; 7?$&amp;$?5</w:t>
      </w:r>
    </w:p>
    <w:p>
      <w:r>
        <w:t>#$"&amp;&amp;&amp;7&amp;?"&amp;#&amp;=7C("$" &amp;&amp;&amp;&amp;"/&amp;B2003!I87C7(="&amp;77 $=&amp;"$&amp;&amp;+?7@I5</w:t>
      </w:r>
    </w:p>
    <w:p>
      <w:r>
        <w:t>"#$"")&amp;&amp;&amp;@"=?&amp;C&amp;%"&amp;% #7&amp;"C($&amp;&amp;"&amp;$"($(&amp;#$$5</w:t>
      </w:r>
    </w:p>
    <w:p>
      <w:r>
        <w:t>./-01.2003 *1.42* @@&amp;"CC($7&amp;F&amp;=&amp;$"7&amp;$%400E":46# 2006C &amp;&amp;#"(=20095 +"&amp;&amp;C"&amp;@F$7 7"8 " F# C 7$"$ % $=&amp; $&amp;&amp;=5 B " $ ($&amp; ": " &amp;&amp; 77$&amp; @&amp; 7&amp;! "#&amp; 8&amp;@&amp; 7&amp;:! &amp; &amp;" ## "$&amp;#&amp;"&amp;"46#20065</w:t>
      </w:r>
    </w:p>
    <w:p>
      <w:r>
        <w:t>$C!($7&amp;7$&amp;"%&amp;&amp;:"29&amp;B2009 4682006!#7&amp;&amp;"(&amp;51154 !C! I)7&amp;$"?7&amp;$"P#7&amp;=F&gt;B&amp;"P$ P#$ C #7&amp; B " "$&amp; " P="&amp;$ P&amp;&amp;$!+""$C&gt;?#&amp;77#!$&gt;$&amp;!&amp;&amp; 7&amp; " "&amp; F 7&amp;&amp; ": CP 7&amp; P&amp;&amp;" % C P#$&amp;&amp;&amp;$#&amp;"&amp;U?7$"5 ="#H#CP&amp;&gt;?#&amp;"$&amp;#&amp;"$&amp;#"$8%! &amp;7&amp;&amp;B&amp;CP#7&amp;7&gt;&amp;%"I5 ,5 &amp;%"$&amp;#"?$"(="&amp;$7$&amp;$7($7:46820065 &amp;F"(="&amp;$@"&amp;"&amp;%&amp;"(*="&amp;$&amp;$=$ #$&amp;&gt;"?$$"#7"=J="&amp;=C P=" 7&amp; B&amp; FM&amp; P&amp;=&amp;$ CP 7&amp; B#&amp; &amp;&amp;""!7:F$&amp;$=&amp;"#"$"7&amp;&amp;&amp;#7&amp; &amp;"P&amp;&amp;$CB$"#&gt;$"&amp;=!&amp;#7$=CP &amp;7B&amp;PP$&amp;&amp;7=";&amp;52152 !"&amp;8C( /4"$#B2002 B&amp; " B&gt; 7 " $&amp;?: % (="&amp;$ ;7 F#7@#&amp;7@@@&amp; $C7:="&amp;$;&amp;C)4,,1752,3 #&amp; 77 % 7"(="F?&amp;C($"#&amp;&amp;"&amp;&amp;" &amp;&amp;&amp;C5 &amp;@! " &amp; "$"&amp; "=&amp; 7 H&amp; @@&amp;$ " #: &gt;$#&amp;C! # &amp; #7&amp; " (#B " &amp; " 7&amp;!&amp; " B&amp;""$&amp;#!%7&amp;""$&amp;&amp;&amp;C! ="(="C7$&amp;#F#=$#CF?B "&amp;=&amp;$#7&amp;B=7&amp;$"&amp;=$""(&amp;$$5 "$"&amp;"&amp;7H&amp;7$$&amp;#&amp;C#&amp;!##&amp;C(F&amp; " " C( "( "7@&amp;!($7&amp; #&amp;&amp; =7&amp;$$""&amp;=#&gt;$"&amp;=C(=$&amp;&amp; $#C@$%#+5!(+7"7$"%" "$"&amp;"&amp;&amp;7&gt;"@&amp;&amp;&amp;"$&amp;## #&amp;&amp; $ &gt;"7! (A?! $ " =! &amp;&amp;$ &amp;$?"7#"$8!&amp;F"(7&amp;5@&amp;B7&amp;L&amp; 7$"%$=&amp;?B!"#&amp;"7="(77$&amp;!" @@&amp; " @&amp; = "(="! #7&amp; &amp; " (#B " &amp;"&amp;5 @!7&amp;7$"%"$"&amp;?B 7$ % 26E5 ("#&amp;&amp; "&amp; #&amp;= B:=#&amp; "$"&amp; 7$$5 &amp;8?!7&amp;!#&amp;@7&amp;&amp;!B&amp;&amp;77$&amp;%" ("#&amp;&amp;; '423-6O)200275-0 +C #&amp;&amp;"#=#&amp;5!"H&amp;7B$"38&amp; 2006; ' 7B$!49,.2006!"53525 +C &amp; $&amp;&amp; "$7= " &amp;&amp; @#&amp;5 &amp;! ' ; ' 7B$"2,8&amp;200/!906.0/"6525 ? "@@ &gt;C " " "( &gt;+7+7&gt;"&amp;""7&amp;&gt;9*6&amp;6*)!"(&gt;+7&amp;=&amp;$B =*"! " +"# " #8&amp; " 7&amp;! " +"# &amp; B&amp;$! "(&amp;$$"&amp; "(: ?&amp;C &amp; " &amp; &gt;C5 =&gt;! &amp; 7 &gt;&amp; &amp; ( 7 "# $"&amp; " 26E! $#$ 7 &amp;C=C&amp;7A?&amp;&amp;&amp;$!#&amp;@C($&amp;&amp;$ 4,62! C( $&amp;&amp; B$$@ "( 7# &amp; "( F7$ 7@ C ) "7 4,--5 (=! " H&amp; 7B$ ; ' " 40#2002!4914.04!"595 "7"($!C(=&amp;"$8% $&amp;$&amp;#7&amp;"($=&amp;"7&amp;$"&amp;=5"$$#&amp; 7&amp;B"(@7&amp;$"&amp;="&amp;!8&amp;&amp;' !$&amp;&amp;! "7&amp;!B"@#&amp;7@!C$?&amp;#&amp; "$"&amp;"40E&amp;&amp;75&amp;@!"&amp;%@#&amp; 78 "$&amp;#&amp; " ($ &amp;! " # R 8?#&amp; &amp; &amp;C(%@#&amp;""$77&amp;!' $% @?"&amp;&amp;@&amp;$"$8?; '44,29, ##@@&amp;&amp;"&amp;=&amp;$ #7&amp;$7$&amp;&amp;="&amp;7=$; ))2009! 4!=9 +7&amp;&gt;$&amp;C#($:=%9(611@57#!7&amp;4/:##75 "7&amp;$%(&gt;&gt;B"#""&amp;="&amp;72009!&amp; 9453&gt;;$#C4.2*2003!&amp;B,52 J 90 &gt; "75 $"&amp; " 40E $# "$! &amp; 7 &amp; #7&amp; " (B"@#&amp;7@5?"(="($:="%64(6/2@5 )(#7#&amp;&amp;==$$=&amp;="&amp;$!B&amp;&amp;! C( $( ! "?$"(="&amp;$"2!3E;62(,20@5*64(6/2@5F 400J 62(,20 @5 ? "#7@!&amp;F"20E###($&amp;&amp;7$$5</w:t>
      </w:r>
    </w:p>
    <w:p>
      <w:r>
        <w:t>./-01.2003 *42.42* , 1 ! , , ,</w:t>
      </w:r>
    </w:p>
    <w:p>
      <w:r>
        <w:t># 234 .. 5 6 7 8 +*) "9</w:t>
      </w:r>
    </w:p>
    <w:p>
      <w:r>
        <w:t>4 .</w:t>
      </w:r>
    </w:p>
    <w:p>
      <w:r>
        <w:t>45 $=B5 # 4</w:t>
      </w:r>
    </w:p>
    <w:p>
      <w:r>
        <w:t>25 ("#&amp;7&amp;#&amp;!C($"&amp;%&amp;&amp;:"(="&amp;$ "29&amp;B200946820065 /5 8&amp;&amp;775 95 %77&amp;"($##&amp;5 65 @# 7&amp; " CP 7=&amp; @# &amp; 7$&amp; H&amp; " "$ " /0 8 ": &amp;@&amp; 7: " B @$"$ ;)&gt;VU&gt;@C3!3009</w:t>
      </w:r>
    </w:p>
    <w:p>
      <w:r>
        <w:t>&lt;!7="#&amp;:""&amp; 7B!@#$#&amp;F&amp;512"@$"$B@$"$"4- 8 2006 ;'&lt;O #$# " "&amp; "C ! #&amp;@ &amp; #+"7=&amp;7&amp;?&amp;"&amp;"#"&amp;O"&amp; H&amp; "$ B @$"$ 7 = 7&amp; 7 = $&amp;C F "&amp; " (&amp;5 92 '5 7$&amp; H&amp; &amp; 7: 7 " &amp;!=C$###+"7=!"=&amp;H&amp;8&amp;%(=5</w:t>
      </w:r>
    </w:p>
    <w:p>
      <w:r>
        <w:t>?@@:</w:t>
      </w:r>
    </w:p>
    <w:p>
      <w:r>
        <w:t>* W</w:t>
      </w:r>
    </w:p>
    <w:p>
      <w:r>
        <w:t>$"&amp;</w:t>
      </w:r>
    </w:p>
    <w:p>
      <w:r>
        <w:t>X</w:t>
      </w:r>
    </w:p>
    <w:p>
      <w:r>
        <w:t>7@#"7$&amp;H&amp;&amp;&amp;@$F7&amp;CP%P@@@$"$ "7?@@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