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ATAS/71/2006 vom 26. Januar 2006</w:t>
      </w:r>
    </w:p>
    <w:p>
      <w:r>
        <w:t>GE Cour de justice, 2006-01-26, DE</w:t>
      </w:r>
    </w:p>
    <w:p>
      <w:r>
        <w:rPr>
          <w:b/>
        </w:rPr>
        <w:t xml:space="preserve">Quelle: </w:t>
      </w:r>
      <w:r>
        <w:t>https://mcp.opencaselaw.ch/entscheid/ge_gerichte_ATAS_71_2006</w:t>
      </w:r>
    </w:p>
    <w:p>
      <w:r>
        <w:t>FR: GE_GERICHTE ATAS/71/2006 du 26 janvier 2006</w:t>
      </w:r>
    </w:p>
    <w:p>
      <w:r>
        <w:t>IT: GE_GERICHTE ATAS/71/2006 del 26 gennaio 2006</w:t>
      </w:r>
    </w:p>
    <w:p>
      <w:pPr>
        <w:pStyle w:val="Heading2"/>
      </w:pPr>
      <w:r>
        <w:t>Erwägungen</w:t>
      </w:r>
    </w:p>
    <w:p>
      <w:r>
        <w:rPr>
          <w:b/>
        </w:rPr>
        <w:t>E. 007</w:t>
      </w:r>
    </w:p>
    <w:p>
      <w:r>
        <w:t>'0D"011-!%&amp;4$&amp;$$&amp;=&amp;$ %=$'%'#'$#&amp;''4'$$ $$&amp;#$"$"#&gt;&amp;$4((#$'"#$B$&amp;!4 '&amp;"$4(&lt;R$&amp;"$A$'=&amp;$$4#"$' '&amp;=='#B$&amp;7 0D7 #$!$E4($B&amp;&amp;'$$'$$E($' 7%&amp;4'&amp;$'$&amp;"!&amp;$$$$#&amp;$ *$! 4 %$ J $9 $A '</w:t>
      </w:r>
    </w:p>
    <w:p>
      <w:r>
        <w:t>5/6225011. 3H5/-3 =$'&amp;$&amp;#4($4&amp;$$E(='$A$'("#&gt;&amp; $ 'AA&amp;$ &amp;$&amp;! 4( ' #B9" "#&gt;&amp; ('$ &amp;="$E!4 '&amp;$""#$!4 ($4&amp;$$$%B4$4%$9&lt;"#$' &amp;$&amp;! $ 4( 3"," % '&amp;'&amp; F' $## (*&amp;"=F7 $$$4!'#&amp;$!(B%$'##$&amp;= '$,$'&amp;&amp;""A$%'$7%4E$ &amp;=' ?#' ' B A&amp;'&amp; ' 8C ; "$9 ' #'&amp;$'$&amp;$AA"%#$$"$%' &amp;' $$ ' $' ' #"$ ' $$ #$ &amp;#$'44"#&gt;&amp;$$$$($$$' (&lt;$'#B9"7A$%4$9'('A"$# '&amp;A E &lt; # '&amp;' (= '( # " #$ ,$ #%$##A4 !E$%N ! &amp;$$##$'&amp;$&amp;$'&amp;'$'"$$4$ %&amp;E$$'9#$%&lt;&amp;&amp;7 0.7 '0'&amp;"B011-!B'&amp;#&amp;444$ ##&amp;"$ E 4$ E #9 #'$ # $$ '9 *AA/!E%(&amp;'$'"#$#$'&amp;$&amp;7 '/0?%0116!$$'9'(#$A"&amp;: 3 4$$$%E(&amp;/@@2%$&amp;$&amp;%&amp;# &amp;$&amp;E'/D(-D.A76-'$'.?%/@@@P 3 4$%#"$"$'(&amp;/@@@%$&amp;$&amp; %&amp;E'//(6HHA761D"/@@@!#9""$ $%/@%/@@@P 3 4 $% '&lt;9" $"$ ' (&amp; /@@@ $ &amp;$&amp; #&gt;&amp; E ' //(062A7H- 0. I$ /@@@ #9 ""$$%/-?$/@@@P 3 4 $% $9" $"$ /@@@ $ &amp;$&amp; #&gt;&amp; E *$ ' //(--HA7/1 0/ $B /@@@! #9 ""$ $%/0$B/@@@7 '($#$'4&amp;!(=$'$$0111: 3 4 *94 B ' /1(.-HA700 4 &amp;$&amp; " D/"0111&amp;$$'$&amp;#"$'#"$"$0111$ 4(&amp;$'%"$&amp;$&amp;&lt;$&amp;/.?01114 *94($%&amp;&amp;,$#%P 3 4#"$"$0111A"$&amp;$&amp;#&gt;&amp;0I$0111P 3 4'$"$0111&amp;$&amp;#&gt;&amp;0$B0111P</w:t>
      </w:r>
    </w:p>
    <w:p>
      <w:r>
        <w:t>5/6225011. 325/-3 3 4((&gt;#'($%"$?4(E'$'A$P 3 4!(=$'&amp;=$&amp;'%"$#9""$! &amp;$&amp;%$E#&gt;$$$"$"$!#$' /1%!/1?$!/1$B$/1?%%$P 3 4#(&amp;/@@@!%"$$&amp;$&amp;=$&amp;D"! 0.I$!0/$B$HA&amp;%P 3 4(#$'9#'&amp;=$&amp;"%$'P 3 4#(&amp;0111!%"$$&amp;$&amp;=$&amp;0I$ $0$BP 3 4$'$'%'9/1%0111!'$E4 $$'#"$"$$'I,$#&gt;&amp;7 !A"&amp;B'&amp;4 %$ #&amp;'&amp; E ' %"$ E *$ ' 0(-11A7 $ 4 "$$ ' '""=(&amp;%$''&amp;"E/D(.62A7617 067 #9""$'&lt;#$!&amp;$&amp;='&amp;E?=7</w:t>
      </w:r>
    </w:p>
    <w:p>
      <w:r>
        <w:t>) /7 =%S=$?'8;&amp;$&amp;"'A&amp;$$$&amp;!'9 /I$011D!B$'!"#&amp;'-?=! '$#&amp;'$$%3#&amp;'$!-##&amp;$$/6?=8$7/ $7$-6;7 +$ES$'S&amp;$'/6?=!#BA&amp;'&amp; 0H?%011.8 C/D1/16;!'=%'#$&amp;!/DA&amp;%! '#$$$=$#"$$$B$' ' &amp;= E $ ?= $$! ! ' S$$$ ' S&amp;$'%&lt;?=7</w:t>
      </w:r>
    </w:p>
    <w:p>
      <w:r>
        <w:rPr>
          <w:b/>
        </w:rPr>
        <w:t>E. 07</w:t>
      </w:r>
    </w:p>
    <w:p>
      <w:r>
        <w:t>?$$7 D7 '$'4(/0?%0116!"$$''""=(&amp;%$# 4(E /D(.62A761! "#$ $ ' %"$ # ' 0(-11A7 .7 $4#&amp;'$=$$7 -7 A" #$ ' 4S #%$ A" $ #&amp;$ ,$ ' '&amp; ' D1 ? '9 $A$ # # ""'&amp; '&amp; B A&amp;'&amp; ' ! +*[Q*A4 6! 611.</w:t>
      </w:r>
    </w:p>
    <w:p>
      <w:r>
        <w:t>! $ &lt;"#7 '&amp; #$ ,$ #=&amp;7 "&amp;" '$: ; '4 &lt;$"$4'&amp;$'&amp;B$$#''&amp; $$4&amp;P B; &lt;# # 4 "$A $" #% '"' $$ $ '&amp;P ; #$ =$ ' #&amp;$$7 + "&amp;" $$ # $ &amp;&amp;"$ &amp;"&amp;&amp; $$ ; B; $ ; 3'! BA&amp;'&amp;'##$"$94S '%'&amp;%B7"&amp;"'"$"&gt; ' #%! 4 $ ?$! 4 '&amp; $$4&amp; $ S%## ' 4&amp;$&amp;&lt;#&amp;'&amp;$8$7/D0!/16$/12;7</w:t>
      </w:r>
    </w:p>
    <w:p>
      <w:r>
        <w:t>=AA9</w:t>
      </w:r>
    </w:p>
    <w:p>
      <w:r>
        <w:t>CC</w:t>
      </w:r>
    </w:p>
    <w:p>
      <w:r>
        <w:t>#&amp;'$</w:t>
      </w:r>
    </w:p>
    <w:p>
      <w:r>
        <w:t>V+ V #A"'#&amp;$,$$$A&amp;&lt;#$4SESAAA&amp;'&amp; '#=AA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