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https://mcp.opencaselaw.ch/entscheid/ge_gerichte_ATAS_71_2004</w:t>
      </w:r>
    </w:p>
    <w:p>
      <w:r>
        <w:t>FR: GE_GERICHTE ATAS/71/2004 du 3 février 2004</w:t>
      </w:r>
    </w:p>
    <w:p>
      <w:r>
        <w:t>IT: GE_GERICHTE ATAS/71/2004 del 3 febbraio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1 4 &amp;/'+(</w:t>
      </w:r>
    </w:p>
    <w:p>
      <w:r>
        <w:rPr>
          <w:b/>
        </w:rPr>
        <w:t>E. 5</w:t>
      </w:r>
    </w:p>
    <w:p>
      <w:r>
        <w:t># ;4A #</w:t>
      </w:r>
    </w:p>
    <w:p>
      <w:r>
        <w:t># &lt;, 3B+:D($$,</w:t>
      </w:r>
    </w:p>
    <w:p>
      <w:r>
        <w:t>!&gt;(</w:t>
      </w:r>
    </w:p>
    <w:p>
      <w:r>
        <w:t>4 # ! 8</w:t>
      </w:r>
    </w:p>
    <w:p>
      <w:r>
        <w:t>#! A</w:t>
      </w:r>
    </w:p>
    <w:p>
      <w:r>
        <w:t>@</w:t>
      </w:r>
    </w:p>
    <w:p>
      <w:r>
        <w:t>,</w:t>
      </w:r>
    </w:p>
    <w:p>
      <w:r>
        <w:t>$ &amp;&amp;*&amp;&amp;$</w:t>
      </w:r>
    </w:p>
    <w:p>
      <w:r>
        <w:t>*&amp;'+'*)++) )!4 )!-</w:t>
        <w:tab/>
        <w:t>) !</w:t>
      </w:r>
    </w:p>
    <w:p>
      <w:r>
        <w:t># 5</w:t>
        <w:tab/>
        <w:t>/</w:t>
      </w:r>
    </w:p>
    <w:p>
      <w:r>
        <w:t>&amp;, !</w:t>
      </w:r>
    </w:p>
    <w:p>
      <w:r>
        <w:t>"4</w:t>
      </w:r>
    </w:p>
    <w:p>
      <w:r>
        <w:t>#</w:t>
        <w:tab/>
        <w:t>/</w:t>
      </w:r>
    </w:p>
    <w:p>
      <w:r>
        <w:t>),</w:t>
      </w:r>
    </w:p>
    <w:p>
      <w:r>
        <w:t>@ P :, 8</w:t>
      </w:r>
    </w:p>
    <w:p>
      <w:r>
        <w:t>1 #</w:t>
      </w:r>
    </w:p>
    <w:p>
      <w:r>
        <w:t>&gt;B 1" 8</w:t>
      </w:r>
    </w:p>
    <w:p>
      <w:r>
        <w:t>1! K #</w:t>
      </w:r>
    </w:p>
    <w:p>
      <w:r>
        <w:t>#! # :+ @ #6</w:t>
      </w:r>
    </w:p>
    <w:p>
      <w:r>
        <w:t>8 1 1 #! #!</w:t>
      </w:r>
    </w:p>
    <w:p>
      <w:r>
        <w:t>4 8!#! # ( 2%WT%8&gt; D( D++3 (</w:t>
      </w:r>
    </w:p>
    <w:p>
      <w:r>
        <w:t>7 1,</w:t>
      </w:r>
    </w:p>
    <w:p>
      <w:r>
        <w:t>#!</w:t>
      </w:r>
    </w:p>
    <w:p>
      <w:r>
        <w:t>1 K 1A!,</w:t>
      </w:r>
    </w:p>
    <w:p>
      <w:r>
        <w:t>! # I F #&gt; 7 &gt;B #!</w:t>
      </w:r>
    </w:p>
    <w:p>
      <w:r>
        <w:t>#! 4</w:t>
      </w:r>
    </w:p>
    <w:p>
      <w:r>
        <w:t>1 #</w:t>
      </w:r>
    </w:p>
    <w:p>
      <w:r>
        <w:t>#! &gt;!P 4F 71 1 &gt; 8</w:t>
      </w:r>
    </w:p>
    <w:p>
      <w:r>
        <w:t>1" # #</w:t>
      </w:r>
    </w:p>
    <w:p>
      <w:r>
        <w:t>#!P F 1</w:t>
      </w:r>
    </w:p>
    <w:p>
      <w:r>
        <w:t>A</w:t>
      </w:r>
    </w:p>
    <w:p>
      <w:r>
        <w:t>#</w:t>
      </w:r>
    </w:p>
    <w:p>
      <w:r>
        <w:t>1!, 2</w:t>
      </w:r>
    </w:p>
    <w:p>
      <w:r>
        <w:t>!</w:t>
      </w:r>
    </w:p>
    <w:p>
      <w:r>
        <w:t>1</w:t>
      </w:r>
    </w:p>
    <w:p>
      <w:r>
        <w:t>!! ! !!</w:t>
      </w:r>
    </w:p>
    <w:p>
      <w:r>
        <w:t>F 4F</w:t>
      </w:r>
    </w:p>
    <w:p>
      <w:r>
        <w:t>F $#(</w:t>
      </w:r>
    </w:p>
    <w:p>
      <w:r>
        <w:t>4 8!#! #</w:t>
      </w:r>
    </w:p>
    <w:p>
      <w:r>
        <w:t>1 1</w:t>
      </w:r>
    </w:p>
    <w:p>
      <w:r>
        <w:t>6</w:t>
      </w:r>
    </w:p>
    <w:p>
      <w:r>
        <w:t>&gt;B #" #! "4,</w:t>
      </w:r>
    </w:p>
    <w:p>
      <w:r>
        <w:t>! #</w:t>
      </w:r>
    </w:p>
    <w:p>
      <w:r>
        <w:t>C # 1"( &gt;</w:t>
      </w:r>
    </w:p>
    <w:p>
      <w:r>
        <w:t>@(</w:t>
      </w:r>
    </w:p>
    <w:p>
      <w:r>
        <w:t>&gt;</w:t>
      </w:r>
    </w:p>
    <w:p>
      <w:r>
        <w:t>#! &gt;!</w:t>
      </w:r>
    </w:p>
    <w:p>
      <w:r>
        <w:t>B"11 # &gt;</w:t>
      </w:r>
    </w:p>
    <w:p>
      <w:r>
        <w:t>!! 71!#!</w:t>
      </w:r>
    </w:p>
    <w:p>
      <w:r>
        <w:t>E, &amp;:)( &amp;+D</w:t>
      </w:r>
    </w:p>
    <w:p>
      <w:r>
        <w:t>&amp;+' F,</w:t>
      </w:r>
    </w:p>
    <w:p>
      <w:r>
        <w:t>A886 I -$ X</w:t>
      </w:r>
    </w:p>
    <w:p>
      <w:r>
        <w:t>!# I</w:t>
      </w:r>
    </w:p>
    <w:p>
      <w:r>
        <w:t>Y</w:t>
      </w:r>
    </w:p>
    <w:p>
      <w:r>
        <w:t>!$@ I</w:t>
      </w:r>
    </w:p>
    <w:p>
      <w:r>
        <w:t>1 8 # 1! K</w:t>
      </w:r>
    </w:p>
    <w:p>
      <w:r>
        <w:t>8! 7 1</w:t>
      </w:r>
    </w:p>
    <w:p>
      <w:r>
        <w:t>&gt;B5 B88 8!#! #</w:t>
      </w:r>
    </w:p>
    <w:p>
      <w:r>
        <w:t>1</w:t>
      </w:r>
    </w:p>
    <w:p>
      <w:r>
        <w:t>A88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