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ATAS/719/2007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https://mcp.opencaselaw.ch/entscheid/ge_gerichte_ATAS_719_2007</w:t>
      </w:r>
    </w:p>
    <w:p>
      <w:r>
        <w:t>FR: GE_GERICHTE ATAS/719/2007 du 20 juin 2007</w:t>
      </w:r>
    </w:p>
    <w:p>
      <w:r>
        <w:t>IT: GE_GERICHTE ATAS/719/2007 del 20 giugno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'()*+'*,,- "'.+/'*,,. " " "# # 01 2 ! *, 3! *,,.</w:t>
      </w:r>
    </w:p>
    <w:p>
      <w:r>
        <w:t>!"</w:t>
      </w:r>
    </w:p>
    <w:p>
      <w:r>
        <w:t>#</w:t>
      </w:r>
    </w:p>
    <w:p>
      <w:r>
        <w:t># $$ %&amp;&amp; '</w:t>
      </w:r>
    </w:p>
    <w:p>
      <w:r>
        <w:t>()*</w:t>
      </w:r>
    </w:p>
    <w:p>
      <w:r>
        <w:t>#!"</w:t>
      </w:r>
    </w:p>
    <w:p>
      <w:r>
        <w:t>+,-./+.001 '.+*'</w:t>
      </w:r>
    </w:p>
    <w:p>
      <w:r>
        <w:t>$" /2 !#3""4 %# %5 #"2 . 6#.00,5("7#84&amp; $" "# #8 ! $' /012/ 9'8: ; !# /- 5!3 .00- 3 8!: # ## "8? 7 ## !"8"2 .2 /1 6# .00, 4!" %"8? %" 2 @%5 :! 8#!3.00,#8=# 1--42 #!#!8#32%#5#"7%4! 8 !# 55(#8 =&gt;!#5 # #"42 -2 =&gt;!# .)8#!3.00A#4"?8#-05# 3 8!:# #8 5!&gt; "8?2 =&gt;!###"4 B=&gt;"-5!3.00A@ 88 52 ,2 ## - 6# .001 7 %?'"8? @" 5 88 "!!# @% "## 5" 8 - 5!3 .00A # @ # !8"!#8=# 5#C#88!" :!5#2(#"#" 4!"# 5!# B&gt;!# %"##55#5"7### 8=# #8" "!3.00A7=#.001#!! A%/10429D?1,A42 !# %"##52 #4?' "8%5#E !#5# =&gt;!C! 5#8 4! 5"##52%88 =#7 #### " %44 # 88# 9 !# ?" 8 % #" /D =# .001 88!!# " 7 5# @ 4# "## 5 #5" &gt;!# 7 %!3 5 ! &gt;!# @ 8!## !## 4 4 8 ##78" 52B##44##!24%#"" ?"7?## # !&gt; "5"/-!.001 8&amp;5 %"##52 12 /,6#.001 ! "7%#""%5 %8 =&gt;!# 5# 4?-=#7!5 6!# !8 #"#&gt;"@ : "#42</w:t>
      </w:r>
    </w:p>
    <w:p>
      <w:r>
        <w:t>+,-./+.001 '-+*' *2 !#8"#"#857 # /-#3.0012 =&gt;!# 5 3 8!:#8##!85 # -#3.00A28 "#4.00A %#""@ # #" A=#.001# @" 3@ %"##5F"8"9 # &gt; (# "#" 5"2 %"&gt;!##"%44#847"5#2 )2 #" /) 5!3.001# E ./5#8 3 " %#"" # # ## " # !8#!# 7 #24#5@% 5"88!:4#E !3? !# 8# #3 @##8!#@%"## 5"2 %## #75 !#5# =&gt; ! @# # %#"4 52&amp;?'"8"&gt;!#"#" ! # 8 % 5 "## 52 #! @ % # 5 %?8" &gt; %44 # 8 #!# ##5##""5#B@5!#244!5 88#" 85 3 42 =# 7 #!!# 8 8:'53 !8#8 -0#3.001 5# =# @#!#"@#; F #78"@% #5..!.0017 4 #3# 7 %## 4# &amp; #</w:t>
      </w:r>
    </w:p>
    <w:p>
      <w:r>
        <w:t>2 "&gt;!# @ # "&gt;! !#!2 5# %58#8"##745 #2 ! 8" %&gt;# #3# %## 4# @ " @% # 8 44# 7 # % =2 5 !C! !3!# )%000428!#" 100 42 583#%&gt;# 5!# !#" 10042@% 67# # "=78! %#3 .0012F /02 "8 14"5.00*%#!"#7=#2## !#5# 8"5=#7"# "#!# D</w:t>
      </w:r>
    </w:p>
    <w:p>
      <w:r>
        <w:t>+,-./+.001 ',+*' =5 .00*2 ' ( 35 @ =# @!# "#" # !## #3# %## 8 4# # @ # "&gt;!!#!2 #88 5=&gt;!# #3 8!:##8 ##"4 ##3 6 4!?'"8?2 #"&gt;!#!3" %4!%2 #5#8! # !=@%=#.0012 #@%#"4 5"## #2## #!!"&gt;&gt;&gt;5#34#C# !2 //2 .-!.00* 3 " #"#2' "" @#; F%4#88#=&gt;!# 3 8!:# .)8#!3.00A8##!## 8 8!# @=%"#" !"2!88=%5 8 # 8 ! 88 52 %# 8 # 8 7 %88 @ =% @ = %"# 8 5"!!# "8# =&gt;!# 52 %# @ = " BB %#### " 7 %44 # 88#!.001@=%##" @%"###=!#"@=%"#!"2&amp;%?## %# !&gt; "5"/-!.001"##"&gt;!#!#" @=%"# #= !"28@ B&gt;!# %"## 54##!#@!# !#!!@ %!28 # :@%5#8"#"4# "3# %".001=%@ 5%"###= 8#"4F2 /.2 &amp;"#"&gt; "7=&gt;2</w:t>
      </w:r>
    </w:p>
    <w:p>
      <w:r>
        <w:t>+,-./+.001 'A+*' #" /2 4!"!#7%#2A12/#2B2. &gt;5G&gt;# = ..5!3/),/9 "" # 1#3.0009 # ### !8"!#8=#2# :#&gt;@# 5% 8#8"# 7!2 ,2 &amp;%#2.A2/5&gt; 8/=5.00-### # 6!##B"8#C# ! "@%#"""## 3 4#@%!### ## 442&amp;%&gt;# 34 =8 ## :@%&gt;83""4 4#@% %5#8 #?8##44#88 !##@%"## 342 4#38#I#@3""4 8### 83 !# %##!! %"&gt;&gt;&gt;52 %#@34##@ # !#? %!3" @ 4# @ # 7 %3&gt;# ## 95# 5 % &gt; &gt;&gt;525B%#""8#5@34@%# %! 4#4 ### @% 5# "&gt;: %3&gt;# % &gt;9 $//./0- 2.//0/D0 2-J</w:t>
      </w:r>
    </w:p>
    <w:p>
      <w:r>
        <w:t>.00-K.)82.10 2/2.#"4"J&amp;&amp;/)))82-D, &gt; &gt;5 @ (#' # 4! 8 7 @ 8# 3!# C# ?&gt;" % 8 83 !# ## #@# !C!#9 $//0/D/ 2- ?&gt;3 #8##@5!#8#83= @2 %# ##4 8 ! " 7 3""4 8## !8"!# H# ! "#:&gt;"&gt;9&amp;/)),82/.) # &gt; !@"!4?"#5"8##!8"!# 3 %##839&amp;/)),82/.) 5#"#" #8=&gt;!# 5</w:t>
      </w:r>
    </w:p>
    <w:p>
      <w:r>
        <w:t>3 8!:# .)8#!3.00A2 5###4 #!8# @#4#88# =&gt;!#2 %"## 8 =# 85# 8 5 @ 5 ##"!4 :@%%5#8##"88 ' 2####74#!8"B3#833!#"8 "#" 4"8#### "5"8%#8%##5!.0012 "&gt;!# 5%#2-)1 8" 5 /05 /)D* ###5#; F "4# %88# %88 34" " &gt;44 = # @ 8" 4!" 5 #!# ?## #4" 4! 8#4 =&gt;!# C# "4#48E# 5%# !&gt; 1=@5#%?8# " %88# %88</w:t>
      </w:r>
    </w:p>
    <w:p>
      <w:r>
        <w:t>34" "7 ## %"##5 #?44 %"##5!8"##7# 88# % %"##52###! " ' 5 %#4# '88# '88 ' "5"&gt;##!#8&gt;44!8"##!C!</w:t>
      </w:r>
    </w:p>
    <w:p>
      <w:r>
        <w:t>3 4" " 44# 5!#F2 "# !# ## 8# "&gt; @ =&gt;!# 5</w:t>
      </w:r>
    </w:p>
    <w:p>
      <w:r>
        <w:t>3 8!:##88!!@"#!#@!#? ##"!8"##!!#%(## #!@#%#8 @=&gt;!#4#%3=# %887 =#!C!%88 8#@44# 52 #( % !##@#85#44#5!# 8 5 @% "## "=7 5" 7 %?8# " %88 # =&gt;!# 8E# 52 3 4 # C# : 2 ##5# 5(7%#!"4@%?! # B&gt;#8 2 12 5 @8": ! " ##" # 5(" 7 %#!" 8 ## !8"!# # 5 "2</w:t>
      </w:r>
    </w:p>
    <w:p>
      <w:r>
        <w:t>+,-./+.001 '*+*' #"$ " "# #</w:t>
      </w:r>
    </w:p>
    <w:p>
      <w:r>
        <w:t>! 4 50</w:t>
      </w:r>
    </w:p>
    <w:p>
      <w:r>
        <w:t>/2 "532 ! 5</w:t>
      </w:r>
    </w:p>
    <w:p>
      <w:r>
        <w:t>.2 % !#2 -2 " ##2 ,2 ##@#E#!8"!#8=# 3 4 #8" "!3.00A7=#.0012 A2 5 7 %#!" 8 ## # # "&gt; #57!#5 "2 12 #@8" #&gt;##2 *2 4! 8# @G 85# 4! # 8"# C# " -0 = : #4# 8: 3 4" " 9&amp;BLMB4@1100, # # ! #J # C# " 3 4" " 8 5 8# 8 5 "#@ ? # %#2 ,. $2 8"# C# # 8: 8 #5@"!!!( 85 5#C#=#7%52</w:t>
      </w:r>
    </w:p>
    <w:p>
      <w:r>
        <w:t>&gt;44:</w:t>
      </w:r>
    </w:p>
    <w:p>
      <w:r>
        <w:t>N &amp;</w:t>
      </w:r>
    </w:p>
    <w:p>
      <w:r>
        <w:t>8" #</w:t>
      </w:r>
    </w:p>
    <w:p>
      <w:r>
        <w:t>(</w:t>
      </w:r>
    </w:p>
    <w:p>
      <w:r>
        <w:t>84! 8"#C###4"?8#@G7G444" " 8&gt;44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