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ATAS/719/2005 vom 1. September 2005</w:t>
      </w:r>
    </w:p>
    <w:p>
      <w:r>
        <w:t>GE Cour de justice, 2005-09-01, DE</w:t>
      </w:r>
    </w:p>
    <w:p>
      <w:r>
        <w:rPr>
          <w:b/>
        </w:rPr>
        <w:t xml:space="preserve">Quelle: </w:t>
      </w:r>
      <w:r>
        <w:t>https://mcp.opencaselaw.ch/entscheid/ge_gerichte_ATAS_719_2005</w:t>
      </w:r>
    </w:p>
    <w:p>
      <w:r>
        <w:t>FR: GE_GERICHTE ATAS/719/2005 du 1 septembre 2005</w:t>
      </w:r>
    </w:p>
    <w:p>
      <w:r>
        <w:t>IT: GE_GERICHTE ATAS/719/2005 del 1 settembre 2005</w:t>
      </w:r>
    </w:p>
    <w:p>
      <w:pPr>
        <w:pStyle w:val="Heading2"/>
      </w:pPr>
      <w:r>
        <w:t>Volltext</w:t>
      </w:r>
    </w:p>
    <w:p>
      <w:r>
        <w:t>!"#$%!"$$&amp; !'#%!"$$(</w:t>
      </w:r>
    </w:p>
    <w:p>
      <w:r>
        <w:t>) *)+ +,+ )+ ,* &amp;- ./ 0 # 1 0 "$$(</w:t>
      </w:r>
    </w:p>
    <w:p>
      <w:r>
        <w:t>!!!!!!!!!!" #$% &amp;" ' # () " *+,+ -'" $ $. . (</w:t>
      </w:r>
    </w:p>
    <w:p>
      <w:r>
        <w:t>( / -'" #$ 0 "12#3% #$4</w:t>
      </w:r>
    </w:p>
    <w:p>
      <w:r>
        <w:t>((</w:t>
      </w:r>
    </w:p>
    <w:p>
      <w:r>
        <w:t>5 // 6 " 78" # 9"*+,&amp;-' $%</w:t>
      </w:r>
    </w:p>
    <w:p>
      <w:r>
        <w:t>:+*,7:+,,&amp; 6+:**6 + 2* *4 !!!!!!!!!!" . ;%*8 $ .&gt;"2%.&gt;# 4.* 47,E.-+&gt;F G4 +4 .%%#50#F6/*&amp;,H +,,*"5%#%.%#$# #. .-#5&gt;&gt; #56'# %E G# #C$+,,+E.-*&gt;+ G4 &amp;4 !!!!!!!!!! %#5 . %# '#.*&amp;' +,,*E.-*&gt;&amp; G4$%#.%%3. A .###1 &gt; 3.09 0%. $%#$ ; &gt;&gt;$$ 4 !!!!!!!!!! $% 3 5 ' % 2% &amp; G4 C4 !!!!!!!!!! % # # +7 ' +,,+ #5 %#' # $1 ;;040.$%#;0% %$%'# E.-&amp;&gt;&amp; G4 F4 . " .- ' . 3% $; A % $;% 3" $%3559' .#%#' 3#%# .' ) #A&gt;1#- E.-=&gt;&amp; G4 =4 / ;$ &gt; . 5$.9 # 5%" # %% +,,&amp; # CD&amp;7*&gt;4=, E F8D,7,&gt;4J, . %K .- J &gt;F G4 84 ; #51' .&gt; $ .# . 5 %'%% . %%## '#8,IE8,I##$ . $.G".- .%##%#. "#$.$ %;.' 5&gt;&gt; . #1 # %$3#4% %'%3 5% #' %' . # 0; . 3 3 . %.% %.;%# . 6A6&gt;24$% ' % % L'A5% 1E. 5 . 3G"$.9%# '# #'%;-43 $# ;</w:t>
      </w:r>
    </w:p>
    <w:p>
      <w:r>
        <w:t>:+*,7:+,,&amp; 6&amp;:**6 $%'##3 %#$M "#.% ## # #' ' %$2%"3#1. %#5#. A $6.&gt;45%#%$ %#5 %) ;# $" #3 $)$ ' .# ' % .&gt; # #'4 2 "$.#5$$$%# % %';%$5.) % %5%# . .1 # ' A . $. E.. # + F G4 J4 ' $%# %; # E6.- / G" A 3 # # 5% % % $" $% 3 5% .% # $ &gt; A &gt; $. 1 ' ' % %;- .$ # . %' . # # 0; E.- 8 &gt; &amp; G4 74 / 1 # .. # ;" #' # %#. .&gt; # 5 A #;% #5'# % &gt;% A C,I4 % % $$ ''# %$ #F+D*&amp;,&gt;4'#5'#3 A % %&gt;2%AC*D,&amp;7&gt;4E //+,,, *"# $&gt; -*F6&amp;8"A8,I"' %# ..%$ # *FI . $. # &gt; 3 ' %%;- .1E.-*F&gt;F G4 *,4 *,&gt;%'+,,&amp;"/&gt;$%. 4#%%3 # . # ' 0; % $. 1 ' 52 #5 ' % .093$ #$.$ ' %%.; #4 % % $$$ &gt; L. 3.;%". %.% % .;% . 6A6&gt;2 # . # 0; #%. *,N;4$.&gt; % %.%%E.-*,&gt;&amp; G4 **4 +&amp; $ +,,&amp;" !!!!!!!!!!&gt;$%352#.&gt; .%%#$$ 2% 5% . .1 $ 3 #' ) #%%$$ 1% 35 .1#52; ' %%;-A *,,I'#$ #5##8,IE.-**&gt;&amp; G4 *+4 !!!!!!!!!!"0;"5 '%%;$ A2. # #+8$+,,&amp;"A#$###5%4'%3. % # 3A#5 1+,,+"A'$1;'## &gt; 2 # # $ ;0" ;$ # . 345% $16 ;35% $ $%%... A35 % ' 5 ' H +,,*$1 #%3&gt;$# #$11%A33 #%;%1A&gt; 2 # # $ ;04 $%# $% 3 $$ 1;; " . % # ' # 5% % # $ O ' % $ A 1 # &gt;P ? %; $14</w:t>
      </w:r>
    </w:p>
    <w:p>
      <w:r>
        <w:t>:+*,7:+,,&amp; 6C:**6 '0 $% 35 % #&gt;&gt; # %.# A 3 # .&gt;4 %;#" '% 3 . " 3 % 1' .&gt;.-#5 "#% . -$ &gt; ;%4 $%##3%35.-;#'5%"#. .'&gt;&gt; F,I#.&gt;O5% .%#' #.# O .; $.4' %'3%#6$)$ .&gt;#0&gt;&gt;6'#.0$.2$."A$6 $.4 $%#.%%35 ' Q A&gt; . 1R. 1H 3 . .#E.-*+&gt;&amp; G4 *&amp;4 #% # &amp; %AC,I# .# A #5'# %4 *C4 #*&amp;H +,,&amp;"5%&gt;$%.. A#%#&gt;# 4 *F4 .. $%## %#F. $1+,,&amp;" !!!!!!!!!! % 3. % A . # F,I" $)$ # # ' %%;-". #&gt;&gt;E.-J&gt;* G4 *=4 #%.. #&amp;,. $1+,,&amp;"D &gt;$%#% #&amp; #5; #52. $ .%# .# . % %# # ' 1# ' %.%;-4#%%3# ; #51' .&gt;" % 1 . # .% # %#. .&gt;1#1' &gt;&gt; % - " 5$. '#!!!!!!!!!! !!!!!!!!!!"# '% 35 5% #5 1%" . % 1 .. " #% 1 # . # ' # .$ # 5 4 5% 35 $.1 # ' A . # F,I4 3 ..% 1%$ ..2.%$%;$ #% #!!!!!!!!!! !!!!!!!!!!L" !!!!!!!!!! .%%.AF,I$ ; 3.0; ## $%#$ ;3.' &gt;%; '$ # $1"3#.1%$ 35 ' %#0&gt;&gt;6'4 ;% 3 (!!!!!!!!!! !!!!!!!!!! 5%</w:t>
      </w:r>
    </w:p>
    <w:p>
      <w:r>
        <w:t>:+*,7:+,,&amp; 6F:**6 2.$% A 5 #5 ; #51' .&gt;" . 1 #5) &gt;%.#%%$ 1 %$. $ #5%.# ; 353" #$M # ; #' 5&gt;&gt;#' '$%#2".1 4" 3# 2#5'# %&gt;&gt; %.5 4352P $ (4+D,C,46E*8,46.$G#. . A5 $#4 A''# %#5##(4FCD=8,"664 '35. #%$%" #(4C+D,8+466" 1 . .&gt; # 0&gt;&gt; .0$ 2% A . $. A'#5'##(4+*D,&amp;=466.$.2%A$6 $." '#(4+7DCF,4C,.. %# '#8,I4 &gt;"-'5' &gt;$ .&gt; ;300#5$.35 &gt;&gt; %.$6 $. #. #'#.$ #5 4 *J4 ' %A."5 "#.%'#=&gt;%'+,,C" 4 "</w:t>
      </w:r>
    </w:p>
    <w:p>
      <w:r>
        <w:t>!!!!!!!!!! #52.335%. ..# $% 635 . %6 #3#$- A&gt; ;%% 35% .1#.# '"#51#A $.. " ' ..') ..%4/5; #!!!!!!!!!!"5 -'35&gt; 3.#.. #5%3Q..' &gt;&gt; F,IR4;3.1# ; .#% $ &gt; # 5% 3 #% . $%# % -'3" . ' . # .# 35 $. ' $ '% #5 $%# /5; # ' #5'#" 5 % $% .. 3 #% $ .$.#'.. 2 $$ # #%1 ## A "5+,,+4 '# %" -'3"$)$ $ #(4FCD=8,4SE% %+,,&amp;G" 1 " 5 5 #%% #.%" 5% &gt; #$# % " % $ '%"A$ 1%%&gt;#5#.$ 4 *74 #J$+,,C"5 .# .#;$ 1 .-#%. $ #0$#5%.</w:t>
      </w:r>
    </w:p>
    <w:p>
      <w:r>
        <w:t>:+*,7:+,,&amp; 6=:**6 # -'4 3 5% % * &gt; % A . $." 3 .$ # '# %1 #(4F=D=F*4C,4$.%#5'# 3% # ##'#%#. .&gt;"1 A #;% #5'# % # &amp;="JI &gt; . #$ # A 4 +,4 %.3#&amp;,$+,,C" &gt; '3!!!!!!!!!! % %;-$ $$%2. .1#$ &gt; 3' #-) #%%$$'4#$#%3"%0% " 2. 13#. $2. .%2# 4'%3"$;%&gt; 3.1 #.;$$ .&gt; $ &gt;$%#.1-$# % #. %3 T03 &gt;%" ' %% $ %A#$6 $.4)$## " %#.1-$#235 # A) .'# '#-+=&gt;%'+,,C4.# A5.. # # # !!!!!!!!!! 3 &gt; 35 A .% # # $1 $)$ ' 3 #%$. # '$11$ #A5 ' %35# 2## # . 4 % # .09 0%. #H ) . 4 ;% " -' 3 0&gt;#5 #% $$1 # #%$ % ' % #52 ' % .&gt;4 A'''# %#(4+*D,&amp;="66 A''# %# (4F=D=F*4C,"3 M 2#5'# %#=+"J=I# # AU # 4.;%'#%.#*+$+,,C #$# A 5&gt;&gt; $% &gt; # .' 1%%&gt; # 5# .$ ..%4 +*4 #+7'+,,C"5 % $%$ . 4/5; ##$##5#.$ "..%# $ #5 #% 4 ++4 #+J. $1+,,C" 5 3.-#5 # %'%A#$##5#.$ 4 +&amp;4 #C 1+,,C"5 %.#) #5 #5'# 1 # . .' # A #$#4 +C4 #*C 1+,,C" #$#%'&gt;A) $1%%&gt;#5#.$ "' 35&gt;&gt; #%' &gt;# 5$.)0 5 %##%#.'#%3 A# . .%#1 $335 % $%5' .1#'.&gt;4 +=4 #*=#%$1+,,C"5%.# &gt; % 1. !!!!!!!!!! # #8#%$1+,,C#3##3 M - 1 . #. 3? #5%4 .% 3 #5 &gt; # ; # $1;4 . #; # 9#$ #2 $1 $. # $ 35 # . A 2 ' %.&gt;A. $.4 &gt;&gt; ". &gt;&gt;#$1; .3## ' %.093$)$$#%%4/$%# ' %AF,I.M $%#$ 2;15% 4 ' % #' $. #&gt;&gt;% T0 .$ # #%. #5 . 4 + ,* *4 ;'5; % %"#- * H +,,&amp;" 1 # " $.% # 3 %#% +8 %'+,,C"#. ; .$ 1 # #%;A %#% # *7 4 4 *" 4 F= 4 *" 4 04 + G4 $.% # 1 # % #- % 1 . M # .% ;4 &amp;4 &gt;%#% . ;%% # # # # = 1+,,, E G % '; * # #$ # 56'# %4 / . $ %". #'3# 5..3# ) 0%A$-# ..3-;..1 ';$$ O &gt; 4G4</w:t>
      </w:r>
    </w:p>
    <w:p>
      <w:r>
        <w:t>:+*,7:+,,&amp; 6J:**6 C4 %.%#&gt;$ #%$.%." '1' # 4F= 4 F4 ; . # # 5% A # D6'# %" . '$ 2#D'# %A1# . D## 5% # %#5%. %# '4 =4 /D 48 " %. %. %#; #$ #D$1 #D. #.1 %#;#D%$0%# '%31% # #$ #D ' %" #$ % #D A % .093" $ .903 3D . .- $ $#%#. 2;14D.-D 4J4* " %. %'# % D. %#; . 3 .%$%.$ #; #%4 D 4*= . 3.%' 2#D'# %"'3D% .1 DD% .'# $.%'3D. 1 2P D ' % 3 . 1$ ) 2;% # .- $ $#%#. "$0%# '%31%4 #%&gt; #D. %# '"D. %#;"D'# %"#$% 0# # $. # ' # %' E# #D'# % #D . #1G # .# 2 .%%# # D6'# % 3 #%'..% A 3 5% .1 #D2 .&gt; ;&gt; . 3D '# ;# # # 4 D.- 3D . 1$ ##. %$2.1%3 #'# %KD .3%D.# A 3D $" 1 0; # .&gt;" #D1 ' 2 '# %' # A E (*+&amp;7=#4C"**&amp;+J#4K 96"#; ?X1#'#'0;VW# 4+J " .4++*G4%#. .6$)$ . #D1; ##$ #$$; .$ 1 # A 3DA # $ # %#. E 4+*4C G4 5 #&gt; #5#$%#&gt;#.. #%.EG $%#EG EG A 5&gt;&gt; " 2. # $%# #%.# # 5 #5" 2$ . 3% . #51' $%# # 5 " 2. .# . . 3 2. $%##%. 4.;" *77**&amp;, .4+8+#4&amp;1K' (**C&amp;*C#4&amp;G4 2#D'# % &gt;#.%$ ' 2#D. %&gt; #% $% . $%#K %3 %$31 3D$. #D%'E (**,+8F#4CG4 84 5.-" 5 $%# $ % 14 3 ; 1. Y ##% $3# A % . % # ' # 5%4 1' # #51' .&gt; # 56'# % %'- ' " #5 . 35 % %%1%.- ;. 3" 35 1%. !!!!!!!!!!4 # !!!!!!!!!! 3 A . % # '%## &gt;&gt; '$ .&gt;&gt; 3&gt; $35 % $%#$O52.$..$ $ # 23 .'. 4 2 # !!!!!!!!!!" 3 $% . % # ' 1$ 2;1#+,A&amp;,I".' ..) #$O &gt;%...%$3#$ ' # . 4 6$)$ #53## .; #5' ..) 1 #$ %'# ; 4)$5%5 #%% -&gt; ;%.- # #;% #5'# %4 '# % # ) &gt;2% 3 5 5 A F=D=F*&gt;4C,4 &gt;&gt; "</w:t>
      </w:r>
    </w:p>
    <w:p>
      <w:r>
        <w:t>:+*,7:+,,&amp; 6*,:**6 # &gt;$ #% . #%. $ # 0$ # 5%. # -' 3 5% % * 4J,4%3' A#F7D,F7&gt;4*,. #%# '01#$##C*"80E$1#5001#$## ' +,,+ %$3 J:+,,C .4 7C 1 74+G4 '#5'#"3 .#'5. $ # +*D,&amp;=&gt;4%% $ . # ' %.B 4</w:t>
      </w:r>
    </w:p>
    <w:p>
      <w:r>
        <w:t>5.-" $$ O #% ; % % #" 52P .#5 ' % '- 135 A &gt; ' % $. %.% ' # .'% +,,+ % # CDFF8&gt;4" 3 .% ' # FCD=JC&gt;4.001#$##C,0 #F8D,,J&gt;4*,. 0#C*"804 $. #&gt; 3#$ #5% 5 38,I ;#51' .&gt; ..3 %# ..%$ #*FI. $. #$ "1 '#5'##&amp;&amp;D7*7&gt;4J," 2#5'# %#C+"F8I"3 '# A3 # 4 *,4 $" #$4</w:t>
      </w:r>
    </w:p>
    <w:p>
      <w:r>
        <w:t>:+*,7:+,,&amp; 6**:**6 ,*2 *)+ +,+ )+ ,*</w:t>
      </w:r>
    </w:p>
    <w:p>
      <w:r>
        <w:t>.343 5 133 3 6 #7" , 43</w:t>
      </w:r>
    </w:p>
    <w:p>
      <w:r>
        <w:t>*4 %'1K 43</w:t>
      </w:r>
    </w:p>
    <w:p>
      <w:r>
        <w:t>+4 5#$ . $ K &amp;4 #%#&amp; &gt; # 56'# % . # $ # K =4 #$ 5 $% A ' $$ # *D+,,&gt;4 A # . . A&gt; #%.K 84 3.%# ; K J4 &gt;$ . # 35 .' &gt;$ .% ) # #% # &amp;, . . $$#% #% 1 &gt;%#% # " /0Z?0&gt;3 =" =,,C</w:t>
      </w:r>
    </w:p>
    <w:p>
      <w:r>
        <w:t>" 2$.4 #% . ) .;%4 $%$ # L G #3 2 $ 3#% #%1 .##% 3%K 1G 2. . 3 $ &gt; $ .' #$# #%K G . ; # .% 4 / $%$ . %%$ %$%% G 1G G 6#" 1&gt;%#%#.. $ -35 #'#%'14$%$#$ $9 # .'" 3 &gt;-L</w:t>
      </w:r>
    </w:p>
    <w:p>
      <w:r>
        <w:t>((</w:t>
      </w:r>
    </w:p>
    <w:p>
      <w:r>
        <w:t>%# L</w:t>
      </w:r>
    </w:p>
    <w:p>
      <w:r>
        <w:t>[/ [ .&gt;$#.% ) &gt;%2. 35A5&gt;&gt;&gt;%#% #.;&gt;&gt;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