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ATAS/718/2006 vom 23. August 2006</w:t>
      </w:r>
    </w:p>
    <w:p>
      <w:r>
        <w:t>GE Cour de justice, 2006-08-23, DE</w:t>
      </w:r>
    </w:p>
    <w:p>
      <w:r>
        <w:rPr>
          <w:b/>
        </w:rPr>
        <w:t xml:space="preserve">Quelle: </w:t>
      </w:r>
      <w:r>
        <w:t>https://mcp.opencaselaw.ch/entscheid/ge_gerichte_ATAS_718_2006</w:t>
      </w:r>
    </w:p>
    <w:p>
      <w:r>
        <w:t>FR: GE_GERICHTE ATAS/718/2006 du 23 août 2006</w:t>
      </w:r>
    </w:p>
    <w:p>
      <w:r>
        <w:t>IT: GE_GERICHTE ATAS/718/2006 del 23 agosto 2006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$&amp;&amp;"&amp;&amp;(E9 +L 29"''C(#;"&amp;&amp;$'')#"%$')'"&amp;#'$#='#&amp; $##"A#2663$'$&amp;$%&amp;$%&amp;$##"16:#'26639 3-</w:t>
      </w:r>
    </w:p>
    <w:p>
      <w:r>
        <w:t>59 '&amp;"&amp;'$##"A#'16:#'26639 09 ("# &lt; )#'#$ %"&amp; #'&amp;'#" "%$'#&amp; "#$&amp;''"($##"9 /9 " J#'#$ &lt; (&amp;&amp; &lt;&amp;"&amp;'##'$/66;&amp;9 &lt;'#'&amp; $%9 39 ;"&amp; %&amp;'# CJ %(' ;"&amp;&amp; &amp;"&amp; "'&amp; %&amp;$' &amp;&amp;.' $# 56 :"&amp; ? "'#;#'#" %&amp; %# &amp;"$ &amp;$ &amp;#E ;$$&amp; &amp;! ,-M#G&amp;-";C# 3! 3660</w:t>
      </w:r>
    </w:p>
    <w:p>
      <w:r>
        <w:t>! '&amp;"# D%#&amp;9 $# %' .'&amp; %&amp;""=$9 $"#&amp; "#'L @ ##C&amp; D''C$##"&amp;"&amp;'$#&amp;"E'#&amp;#'%$##" ''C$K E@ D%"&amp; %"&amp; C "'#; # '# %"("#&amp; &amp; '' '&amp; $##"K @ %"&amp;'&amp; #='&amp; " " &amp;%&amp;$''9 ,# $"#&amp; "'#' % '&amp;"# $$' $$&amp;$ " ''&amp; @ E@ ' @ #7! &amp;#E;$$&amp;&amp;%"&amp;&amp;%'&amp;&amp;'#?&amp;&amp;&amp;"&amp;CJ# (&amp;$&amp;&amp;#&amp;&amp;(E9$"#&amp;&amp;"&amp;'#"&amp;"&amp;"F %&amp;(! C# &amp;"' :"#'! ## C $##" ''C$ ' J("%% C$'$D%$#$&amp;"&amp;'&gt;&amp;'9152!163'16B@9</w:t>
      </w:r>
    </w:p>
    <w:p>
      <w:r>
        <w:t>4211542663 78487</w:t>
      </w:r>
    </w:p>
    <w:p>
      <w:r>
        <w:t>=&amp;;;#&amp;</w:t>
      </w:r>
    </w:p>
    <w:p>
      <w:r>
        <w:t>%&amp;$#'</w:t>
      </w:r>
    </w:p>
    <w:p>
      <w:r>
        <w:t>#</w:t>
      </w:r>
    </w:p>
    <w:p>
      <w:r>
        <w:t>=&amp;;;#?&amp;7:&amp;#'L</w:t>
      </w:r>
    </w:p>
    <w:p>
      <w:r>
        <w:t>'-&amp;#</w:t>
      </w:r>
    </w:p>
    <w:p>
      <w:r>
        <w:t>"%#";"&amp;%&amp;$'&amp;&amp;.''"'#;#$D%&amp;'###CJ&lt;J;;#;$$&amp; &amp;"#%&amp;=&amp;;;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