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ATAS/718/2005 vom 1. September 2005</w:t>
      </w:r>
    </w:p>
    <w:p>
      <w:r>
        <w:t>GE Cour de justice, 2005-09-01, DE</w:t>
      </w:r>
    </w:p>
    <w:p>
      <w:r>
        <w:rPr>
          <w:b/>
        </w:rPr>
        <w:t xml:space="preserve">Quelle: </w:t>
      </w:r>
      <w:r>
        <w:t>https://mcp.opencaselaw.ch/entscheid/ge_gerichte_ATAS_718_2005</w:t>
      </w:r>
    </w:p>
    <w:p>
      <w:r>
        <w:t>FR: GE_GERICHTE ATAS/718/2005 du 1 septembre 2005</w:t>
      </w:r>
    </w:p>
    <w:p>
      <w:r>
        <w:t>IT: GE_GERICHTE ATAS/718/2005 del 1 settembre 2005</w:t>
      </w:r>
    </w:p>
    <w:p>
      <w:pPr>
        <w:pStyle w:val="Heading2"/>
      </w:pPr>
      <w:r>
        <w:t>Volltext</w:t>
      </w:r>
    </w:p>
    <w:p>
      <w:r>
        <w:t>!"#$%!"&amp;&amp;' !(%)!"&amp;&amp;'</w:t>
      </w:r>
    </w:p>
    <w:p>
      <w:r>
        <w:t>* +*, ,-, *, -+ ./ 01 2 % 3 2 "&amp;&amp;'</w:t>
      </w:r>
    </w:p>
    <w:p>
      <w:r>
        <w:t>! "#$# " %$ &amp; ' ( ) $**+#$*, *, ! *,* $ --</w:t>
      </w:r>
    </w:p>
    <w:p>
      <w:r>
        <w:t>.</w:t>
      </w:r>
    </w:p>
    <w:p>
      <w:r>
        <w:t>-</w:t>
      </w:r>
    </w:p>
    <w:p>
      <w:r>
        <w:t>-</w:t>
      </w:r>
    </w:p>
    <w:p>
      <w:r>
        <w:t>--</w:t>
      </w:r>
    </w:p>
    <w:p>
      <w:r>
        <w:t>- - /</w:t>
      </w:r>
    </w:p>
    <w:p>
      <w:r>
        <w:t>!*$$01!"$023!0400</w:t>
      </w:r>
    </w:p>
    <w:p>
      <w:r>
        <w:t>41 *#5*</w:t>
      </w:r>
    </w:p>
    <w:p>
      <w:r>
        <w:t>64786</w:t>
      </w:r>
    </w:p>
    <w:p>
      <w:r>
        <w:t>7419074228 , 4+ 0: ; $*#"=+ $ $ * &gt;( ?@ * " *( , 5*0;(03B9G0A$03B3:"$$*$($ 5$)=;$*)(,$"&gt;*9H01B5:9203B3:* 5!*,*#$#55#*0(03DGG0*#,=03DB:F ! "$$ * $ 5$ )=;$ *) (,$ "&gt; * G2H82B5:D203DD: 5#$#55#$&gt;,5*"0 ;(0339!$5$*)"##*$$$$:"$$*$ +G2;4228)#&gt;(F04DHD2D5:88: 8: 5,$ $ #$# $, I "$ *$ * 04 A$ 4228: ;*$*+#+HF*#5$*H=($*H49A$4228!J$ $*$$=: 9:</w:t>
      </w:r>
    </w:p>
    <w:p>
      <w:r>
        <w:t>H=*H=;$**#,"$!#$# 0 A$ 422G! = $ * ? -@! ,"#*+; (=$**"0 A$422G?$:0$:$89:0$:=@!*$!"&gt;+H55#$# $, ?$:014@! I#$ *H55 "$ ! ; $ *# "$ !=*F)$$$ * "#(E * *,* * $5# ,$$ * L:91H121:G2 "&gt;*5*$*"#(E*I6#"I: 9: 5,#,$ F ;"*! *" ; *#$,$ " "$ * L</w:t>
      </w:r>
    </w:p>
    <w:p>
      <w:r>
        <w:t>-- )-- M 4: )E*,$$+*=M G: ($</w:t>
      </w:r>
    </w:p>
    <w:p>
      <w:r>
        <w:t>--</w:t>
      </w:r>
    </w:p>
    <w:p>
      <w:r>
        <w:t>.</w:t>
      </w:r>
    </w:p>
    <w:p>
      <w:r>
        <w:t>-</w:t>
      </w:r>
    </w:p>
    <w:p>
      <w:r>
        <w:t>-</w:t>
      </w:r>
    </w:p>
    <w:p>
      <w:r>
        <w:t>--</w:t>
      </w:r>
    </w:p>
    <w:p>
      <w:r>
        <w:t>- - /</w:t>
      </w:r>
    </w:p>
    <w:p>
      <w:r>
        <w:t>? '@F(!*,$$!*$#J$,"$!*&gt;0;$ 4228**#$M 1: )E*,$$+*=M 8: $+)"N#,,$#*)*,$#M 9: 5,"$*+H"($5,$"#$J$ * *# * G2 ; *&gt; $5$ " " ,,*# *# =5#*#*!-CPKC5+9!9221</w:t>
      </w:r>
    </w:p>
    <w:p>
      <w:r>
        <w:t>!$ I,": *# "$ J$ " +H *(*#(=:,#,*,$,E * "(! + $ ;$! + *# $$+# $ H("" * +#$#I"#*#$?$:0G4!029$02D@:</w:t>
      </w:r>
    </w:p>
    <w:p>
      <w:r>
        <w:t>Q</w:t>
      </w:r>
    </w:p>
    <w:p>
      <w:r>
        <w:t>LL</w:t>
      </w:r>
    </w:p>
    <w:p>
      <w:r>
        <w:t>#*$Q</w:t>
      </w:r>
    </w:p>
    <w:p>
      <w:r>
        <w:t>R- R</w:t>
      </w:r>
    </w:p>
    <w:p>
      <w:r>
        <w:t>"5,*"#$J$$$5#I"$+)F)555#*# *"&lt;55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