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ATAS/718/2004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https://mcp.opencaselaw.ch/entscheid/ge_gerichte_ATAS_718_2004</w:t>
      </w:r>
    </w:p>
    <w:p>
      <w:r>
        <w:t>FR: GE_GERICHTE ATAS/718/2004 du 14 septembre 2004</w:t>
      </w:r>
    </w:p>
    <w:p>
      <w:r>
        <w:t>IT: GE_GERICHTE ATAS/718/2004 del 14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$%&amp;'$())* $+&amp;%$())* , - !.- - ! # &amp;* /0 ())* &amp;1 20</w:t>
      </w:r>
    </w:p>
    <w:p>
      <w:r>
        <w:t># 3333333333</w:t>
      </w:r>
    </w:p>
    <w:p>
      <w:r>
        <w:t>!" " # $%</w:t>
      </w:r>
    </w:p>
    <w:p>
      <w:r>
        <w:t>&amp; ' '( ) *) '))</w:t>
      </w:r>
    </w:p>
    <w:p>
      <w:r>
        <w:t>! -% ')))*</w:t>
      </w:r>
    </w:p>
    <w:p>
      <w:r>
        <w:t>' ' + ) )* , ! )-.</w:t>
      </w:r>
    </w:p>
    <w:p>
      <w:r>
        <w:t>/ 012/</w:t>
      </w:r>
    </w:p>
    <w:p>
      <w:r>
        <w:t>134510667 # 4#</w:t>
      </w:r>
    </w:p>
    <w:p>
      <w:r>
        <w:t>'*)) ' +</w:t>
      </w:r>
    </w:p>
    <w:p>
      <w:r>
        <w:t>0667%</w:t>
      </w:r>
    </w:p>
    <w:p>
      <w:r>
        <w:t>8* '&amp;' , !) 9999999999</w:t>
      </w:r>
    </w:p>
    <w:p>
      <w:r>
        <w:t>) '&amp;)') * :);</w:t>
      </w:r>
    </w:p>
    <w:p>
      <w:r>
        <w:t>*)' ' + ? 0662 @</w:t>
      </w:r>
    </w:p>
    <w:p>
      <w:r>
        <w:t>'*))</w:t>
      </w:r>
    </w:p>
    <w:p>
      <w:r>
        <w:t>) ) ' 0+</w:t>
      </w:r>
    </w:p>
    <w:p>
      <w:r>
        <w:t>0667%</w:t>
      </w:r>
    </w:p>
    <w:p>
      <w:r>
        <w:t>'*)) ' +</w:t>
      </w:r>
    </w:p>
    <w:p>
      <w:r>
        <w:t>* * 8)* @</w:t>
      </w:r>
    </w:p>
    <w:p>
      <w:r>
        <w:t>&amp;*% * *</w:t>
      </w:r>
    </w:p>
    <w:p>
      <w:r>
        <w:t>!" " # $%</w:t>
      </w:r>
    </w:p>
    <w:p>
      <w:r>
        <w:t>) : *</w:t>
      </w:r>
    </w:p>
    <w:p>
      <w:r>
        <w:t>04 &gt;) 0667 @ &amp;)</w:t>
      </w:r>
    </w:p>
    <w:p>
      <w:r>
        <w:t>,</w:t>
      </w:r>
    </w:p>
    <w:p>
      <w:r>
        <w:t>(</w:t>
      </w:r>
    </w:p>
    <w:p>
      <w:r>
        <w:t>') , ' )') * :); ) )</w:t>
      </w:r>
    </w:p>
    <w:p>
      <w:r>
        <w:t>,</w:t>
      </w:r>
    </w:p>
    <w:p>
      <w:r>
        <w:t>' + ) * ,</w:t>
      </w:r>
    </w:p>
    <w:p>
      <w:r>
        <w:t>'* )%</w:t>
      </w:r>
    </w:p>
    <w:p>
      <w:r>
        <w:t>&amp; '** )8) @ &amp;) )) 8) &amp; ) ' '* @</w:t>
      </w:r>
    </w:p>
    <w:p>
      <w:r>
        <w:t>(&amp;) .</w:t>
      </w:r>
    </w:p>
    <w:p>
      <w:r>
        <w:t>) ' '</w:t>
      </w:r>
    </w:p>
    <w:p>
      <w:r>
        <w:t>'</w:t>
      </w:r>
    </w:p>
    <w:p>
      <w:r>
        <w:t>( &amp;) )* "</w:t>
      </w:r>
    </w:p>
    <w:p>
      <w:r>
        <w:t>') '</w:t>
      </w:r>
    </w:p>
    <w:p>
      <w:r>
        <w:t>A )') * :); ';</w:t>
      </w:r>
    </w:p>
    <w:p>
      <w:r>
        <w:t>4= ? 0662 @</w:t>
      </w:r>
    </w:p>
    <w:p>
      <w:r>
        <w:t>)/) &amp; '** )8) @ &amp;A</w:t>
      </w:r>
    </w:p>
    <w:p>
      <w:r>
        <w:t>' &amp; B 54 B - '</w:t>
      </w:r>
    </w:p>
    <w:p>
      <w:r>
        <w:t>) 8*'*</w:t>
      </w:r>
    </w:p>
    <w:p>
      <w:r>
        <w:t>) -** ' ') '</w:t>
      </w:r>
    </w:p>
    <w:p>
      <w:r>
        <w:t>) C D )?</w:t>
      </w:r>
    </w:p>
    <w:p>
      <w:r>
        <w:t>-) C B 5E D%</w:t>
      </w:r>
    </w:p>
    <w:p>
      <w:r>
        <w:t>() ? ) -) '</w:t>
      </w:r>
    </w:p>
    <w:p>
      <w:r>
        <w:t>')</w:t>
      </w:r>
    </w:p>
    <w:p>
      <w:r>
        <w:t>? '</w:t>
      </w:r>
    </w:p>
    <w:p>
      <w:r>
        <w:t>8)</w:t>
      </w:r>
    </w:p>
    <w:p>
      <w:r>
        <w:t>'*% )) ( ' A '</w:t>
      </w:r>
    </w:p>
    <w:p>
      <w:r>
        <w:t>' )% '</w:t>
      </w:r>
    </w:p>
    <w:p>
      <w:r>
        <w:t>8)A*</w:t>
      </w:r>
    </w:p>
    <w:p>
      <w:r>
        <w:t>:-</w:t>
      </w:r>
    </w:p>
    <w:p>
      <w:r>
        <w:t>F )</w:t>
      </w:r>
    </w:p>
    <w:p>
      <w:r>
        <w:t>'' &amp;</w:t>
      </w:r>
    </w:p>
    <w:p>
      <w:r>
        <w:t>A* 8* '</w:t>
      </w:r>
    </w:p>
    <w:p>
      <w:r>
        <w:t>) C # ' 4B62B4EE6</w:t>
      </w:r>
    </w:p>
    <w:p>
      <w:r>
        <w:t>BBD @</w:t>
      </w:r>
    </w:p>
    <w:p>
      <w:r>
        <w:t>8* ,</w:t>
      </w:r>
    </w:p>
    <w:p>
      <w:r>
        <w:t>:)'</w:t>
      </w:r>
    </w:p>
    <w:p>
      <w:r>
        <w:t>' )? 8*'* '</w:t>
      </w:r>
    </w:p>
    <w:p>
      <w:r>
        <w:t>C# D )&gt; , &amp; B 3+ B 0 B 8 G%</w:t>
      </w:r>
    </w:p>
    <w:p>
      <w:r>
        <w:t>')</w:t>
      </w:r>
    </w:p>
    <w:p>
      <w:r>
        <w:t>? ' '*</w:t>
      </w:r>
    </w:p>
    <w:p>
      <w:r>
        <w:t>&gt; '</w:t>
      </w:r>
    </w:p>
    <w:p>
      <w:r>
        <w:t>*-) ) 8*'*% F (</w:t>
      </w:r>
    </w:p>
    <w:p>
      <w:r>
        <w:t>*'</w:t>
      </w:r>
    </w:p>
    <w:p>
      <w:r>
        <w:t>?: %</w:t>
      </w:r>
    </w:p>
    <w:p>
      <w:r>
        <w:t>(</w:t>
      </w:r>
    </w:p>
    <w:p>
      <w:r>
        <w:t>H ' ; ' ;</w:t>
      </w:r>
    </w:p>
    <w:p>
      <w:r>
        <w:t>: )8) C # 446</w:t>
      </w:r>
    </w:p>
    <w:p>
      <w:r>
        <w:t>+=% )'B 0 @</w:t>
      </w:r>
    </w:p>
    <w:p>
      <w:r>
        <w:t>4E3EB B 243% )'B 0?D@</w:t>
      </w:r>
    </w:p>
    <w:p>
      <w:r>
        <w:t>&amp;;% ';</w:t>
      </w:r>
    </w:p>
    <w:p>
      <w:r>
        <w:t>( !) 9999999999 %</w:t>
      </w:r>
    </w:p>
    <w:p>
      <w:r>
        <w:t>)% ? ( ) ' *</w:t>
      </w:r>
    </w:p>
    <w:p>
      <w:r>
        <w:t>) @</w:t>
      </w:r>
    </w:p>
    <w:p>
      <w:r>
        <w:t>/ 212/</w:t>
      </w:r>
    </w:p>
    <w:p>
      <w:r>
        <w:t>134510667 !5 !.- - !</w:t>
      </w:r>
    </w:p>
    <w:p>
      <w:r>
        <w:t># 67 8 / 96 &amp;'( "</w:t>
      </w:r>
    </w:p>
    <w:p>
      <w:r>
        <w:t>4B ' )</w:t>
      </w:r>
    </w:p>
    <w:p>
      <w:r>
        <w:t>B 0</w:t>
      </w:r>
    </w:p>
    <w:p>
      <w:r>
        <w:t>'*)) ' +</w:t>
      </w:r>
    </w:p>
    <w:p>
      <w:r>
        <w:t>0+</w:t>
      </w:r>
    </w:p>
    <w:p>
      <w:r>
        <w:t>0667B 2B '</w:t>
      </w:r>
    </w:p>
    <w:p>
      <w:r>
        <w:t>'</w:t>
      </w:r>
    </w:p>
    <w:p>
      <w:r>
        <w:t>( &amp;) )* &amp;-- , .</w:t>
      </w:r>
    </w:p>
    <w:p>
      <w:r>
        <w:t>' )') * :); ';</w:t>
      </w:r>
    </w:p>
    <w:p>
      <w:r>
        <w:t>4= ? 0662B 7B &amp;. '</w:t>
      </w:r>
    </w:p>
    <w:p>
      <w:r>
        <w:t>( ?)B</w:t>
      </w:r>
    </w:p>
    <w:p>
      <w:r>
        <w:t>+B ' &amp;) )* , &gt;</w:t>
      </w:r>
    </w:p>
    <w:p>
      <w:r>
        <w:t>' +66 8B% , ) ' )) ) ,</w:t>
      </w:r>
    </w:p>
    <w:p>
      <w:r>
        <w:t>8)</w:t>
      </w:r>
    </w:p>
    <w:p>
      <w:r>
        <w:t>'*B 5B 8</w:t>
      </w:r>
    </w:p>
    <w:p>
      <w:r>
        <w:t>) '</w:t>
      </w:r>
    </w:p>
    <w:p>
      <w:r>
        <w:t>(I &gt; 8</w:t>
      </w:r>
    </w:p>
    <w:p>
      <w:r>
        <w:t>* F '</w:t>
      </w:r>
    </w:p>
    <w:p>
      <w:r>
        <w:t>'*) ' 26 : ';</w:t>
      </w:r>
    </w:p>
    <w:p>
      <w:r>
        <w:t>)8) )</w:t>
      </w:r>
    </w:p>
    <w:p>
      <w:r>
        <w:t>) '* '*</w:t>
      </w:r>
    </w:p>
    <w:p>
      <w:r>
        <w:t>)? 8*'* ' % GHJ)KH8() 5% 5667 %</w:t>
      </w:r>
    </w:p>
    <w:p>
      <w:r>
        <w:t>) A)B</w:t>
      </w:r>
    </w:p>
    <w:p>
      <w:r>
        <w:t>'*)</w:t>
      </w:r>
    </w:p>
    <w:p>
      <w:r>
        <w:t>F -*B</w:t>
      </w:r>
    </w:p>
    <w:p>
      <w:r>
        <w:t>*) ') L D )')( A ( '*))</w:t>
      </w:r>
    </w:p>
    <w:p>
      <w:r>
        <w:t>'*) ? )</w:t>
      </w:r>
    </w:p>
    <w:p>
      <w:r>
        <w:t>)</w:t>
      </w:r>
    </w:p>
    <w:p>
      <w:r>
        <w:t>'</w:t>
      </w:r>
    </w:p>
    <w:p>
      <w:r>
        <w:t>'*)) (*@ ?D A</w:t>
      </w:r>
    </w:p>
    <w:p>
      <w:r>
        <w:t>( )8 ) ) &gt;) ''</w:t>
      </w:r>
    </w:p>
    <w:p>
      <w:r>
        <w:t>'*))@ D</w:t>
      </w:r>
    </w:p>
    <w:p>
      <w:r>
        <w:t>)-</w:t>
      </w:r>
    </w:p>
    <w:p>
      <w:r>
        <w:t>'</w:t>
      </w:r>
    </w:p>
    <w:p>
      <w:r>
        <w:t>* B G)</w:t>
      </w:r>
    </w:p>
    <w:p>
      <w:r>
        <w:t>*)</w:t>
      </w:r>
    </w:p>
    <w:p>
      <w:r>
        <w:t>)</w:t>
      </w:r>
    </w:p>
    <w:p>
      <w:r>
        <w:t>) ** ***</w:t>
      </w:r>
    </w:p>
    <w:p>
      <w:r>
        <w:t>D ?D</w:t>
      </w:r>
    </w:p>
    <w:p>
      <w:r>
        <w:t>D )/'%</w:t>
      </w:r>
    </w:p>
    <w:p>
      <w:r>
        <w:t>)? 8*'* '</w:t>
      </w:r>
    </w:p>
    <w:p>
      <w:r>
        <w:t>);</w:t>
      </w:r>
    </w:p>
    <w:p>
      <w:r>
        <w:t>(I) '&gt; '* )&gt;?B</w:t>
      </w:r>
    </w:p>
    <w:p>
      <w:r>
        <w:t>*) '</w:t>
      </w:r>
    </w:p>
    <w:p>
      <w:r>
        <w:t>)</w:t>
      </w:r>
    </w:p>
    <w:p>
      <w:r>
        <w:t>. ' &gt;% ()</w:t>
      </w:r>
    </w:p>
    <w:p>
      <w:r>
        <w:t>:) % )) (</w:t>
      </w:r>
    </w:p>
    <w:p>
      <w:r>
        <w:t>'*)) (*</w:t>
      </w:r>
    </w:p>
    <w:p>
      <w:r>
        <w:t>I&gt; ' (</w:t>
      </w:r>
    </w:p>
    <w:p>
      <w:r>
        <w:t>* * A*')*</w:t>
      </w:r>
    </w:p>
    <w:p>
      <w:r>
        <w:t>C B 420% 465</w:t>
      </w:r>
    </w:p>
    <w:p>
      <w:r>
        <w:t>463 DB</w:t>
      </w:r>
    </w:p>
    <w:p>
      <w:r>
        <w:t>-88); L !)/) M</w:t>
      </w:r>
    </w:p>
    <w:p>
      <w:r>
        <w:t>*)' L ) N</w:t>
      </w:r>
    </w:p>
    <w:p>
      <w:r>
        <w:t>) 8 ' * F</w:t>
      </w:r>
    </w:p>
    <w:p>
      <w:r>
        <w:t>)8)* A ) )) (&amp;, &amp;88) 8*'* '</w:t>
      </w:r>
    </w:p>
    <w:p>
      <w:r>
        <w:t>* ?)(</w:t>
      </w:r>
    </w:p>
    <w:p>
      <w:r>
        <w:t>-88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