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ATAS/717/2022 vom 28. Oktober 2021</w:t>
      </w:r>
    </w:p>
    <w:p>
      <w:r>
        <w:t>GE Cour de justice, 2021-10-28, FR</w:t>
      </w:r>
    </w:p>
    <w:p>
      <w:r>
        <w:rPr>
          <w:b/>
        </w:rPr>
        <w:t xml:space="preserve">Quelle: </w:t>
      </w:r>
      <w:r>
        <w:t>https://mcp.opencaselaw.ch/entscheid/ge_gerichte_ATAS_717_2022</w:t>
      </w:r>
    </w:p>
    <w:p>
      <w:r>
        <w:t>FR: GE_GERICHTE ATAS/717/2022 du 28 octobre 2021</w:t>
      </w:r>
    </w:p>
    <w:p>
      <w:r>
        <w:t>IT: GE_GERICHTE ATAS/717/2022 del 28 ottobre 2021</w:t>
      </w:r>
    </w:p>
    <w:p>
      <w:pPr>
        <w:pStyle w:val="Heading2"/>
      </w:pPr>
      <w:r>
        <w:t>Volltext</w:t>
      </w:r>
    </w:p>
    <w:p>
      <w:r>
        <w:t>Siégeant : Catherine TAPPONNIER, Présidente</w:t>
      </w:r>
    </w:p>
    <w:p>
      <w:r>
        <w:t>RÉPUBLIQUE ET</w:t>
      </w:r>
    </w:p>
    <w:p>
      <w:r>
        <w:t>CANTON DE GEN ÈVE POUVOIR JUDICIAIRE</w:t>
      </w:r>
    </w:p>
    <w:p>
      <w:r>
        <w:t>A/3047/2021 ATAS/717/2022 COUR DE JUSTICE Chambre des assurances sociales Arrêt incident du 18 août 2022 4ème Chambre</w:t>
      </w:r>
    </w:p>
    <w:p>
      <w:r>
        <w:t>En la cause Madame A______, domiciliée à CAROUGE, comparant avec élection de domicile en l'étude de Maître Marie-Josée COSTA</w:t>
      </w:r>
    </w:p>
    <w:p>
      <w:r>
        <w:t>recourante</w:t>
      </w:r>
    </w:p>
    <w:p>
      <w:r>
        <w:t>contre SUVA CAISSE NATIONALE SUISSE D'ASSURANCE EN CAS D'ACCIDENTS, sise Fluhmattstrasse 1, LUCERNE</w:t>
      </w:r>
    </w:p>
    <w:p>
      <w:r>
        <w:t>intimée</w:t>
      </w:r>
    </w:p>
    <w:p>
      <w:r>
        <w:t>A/3047/2021 - 2/3 - Vu le recours interjeté le 14 septembre 2021 par Madame A______ (ci-après : la recourante) contre la décision sur opposition de la SUVA caisse nationale suisse d’assurance en cas d’accidents (ci-après : l’intimée) du 13 août 2021 ; Vu le courrier adressé à la chambre de céans par la SUVA le 14 avril 2022 demandant la suspension de la procédure jusqu’à la prise de connaissance de l’expertise médicale externe visant à déterminer le droit de l’assurée à de plus amples prestations au-delà du 16 mars 2018 en lien avec la décision ayant fait l’objet de l’arrêt du 28 octobre 2021 du Tribunal fédéral (A/1264/2018)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jusqu’au résultat de l’expertise diligentée par l’intimée.</w:t>
      </w:r>
    </w:p>
    <w:p>
      <w:r>
        <w:t>A/3047/2021 - 3/3 -</w:t>
      </w:r>
    </w:p>
    <w:p>
      <w:r>
        <w:t>PAR CES MOTIFS, LA CHAMBRE DES ASSURANCES SOCIALES : Statuant sur incident</w:t>
      </w:r>
    </w:p>
    <w:p>
      <w:r>
        <w:t>1. Suspend l'instance en application de l’art. 14 LPA, jusqu’à l’entrée en force de l’arrêt qui sera rendu dans le cadre de la procédure A/3275/2019.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