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ATAS/717/2006 vom 23. August 2006</w:t>
      </w:r>
    </w:p>
    <w:p>
      <w:r>
        <w:t>GE Cour de justice, 2006-08-23, DE</w:t>
      </w:r>
    </w:p>
    <w:p>
      <w:r>
        <w:rPr>
          <w:b/>
        </w:rPr>
        <w:t xml:space="preserve">Quelle: </w:t>
      </w:r>
      <w:r>
        <w:t>https://mcp.opencaselaw.ch/entscheid/ge_gerichte_ATAS_717_2006</w:t>
      </w:r>
    </w:p>
    <w:p>
      <w:r>
        <w:t>FR: GE_GERICHTE ATAS/717/2006 du 23 août 2006</w:t>
      </w:r>
    </w:p>
    <w:p>
      <w:r>
        <w:t>IT: GE_GERICHTE ATAS/717/2006 del 23 agosto 2006</w:t>
      </w:r>
    </w:p>
    <w:p>
      <w:pPr>
        <w:pStyle w:val="Heading2"/>
      </w:pPr>
      <w:r>
        <w:t>Volltext</w:t>
      </w:r>
    </w:p>
    <w:p>
      <w:r>
        <w:t>!"#" $%%&amp; '!' $%%&amp; (( () )) () *+ # $, -. $%%&amp;</w:t>
      </w:r>
    </w:p>
    <w:p>
      <w:r>
        <w:t>!"#$"%&amp;'</w:t>
      </w:r>
    </w:p>
    <w:p>
      <w:r>
        <w:t>(</w:t>
      </w:r>
    </w:p>
    <w:p>
      <w:r>
        <w:t>( ))</w:t>
      </w:r>
    </w:p>
    <w:p>
      <w:r>
        <w:t>* !+$#(!( ",-.!+(/00!1/1123/0</w:t>
      </w:r>
    </w:p>
    <w:p>
      <w:r>
        <w:t>(#$</w:t>
      </w:r>
    </w:p>
    <w:p>
      <w:r>
        <w:t>415-54/667 %/47% ) / 18 (9$$:"*"$%""*"#("+ ; 8 1/(9/665!*::$?"+#(@%+2A+$B *("*$+""(B*"#($"=C#?"5 47% $(( 9( " " " :#( ( +3( 9 ??#((93($"("=C#?8 ;8 $+"1;#/667!* +($"8 08 "* $($##D$(/-#/667("$ . !9("!#+$"5 6167A!"?3"+($!1&gt;:$3! "+(((?(+#(((9(" " $? B ( 8 #+(("+""$"";2# 08- K )1&gt;6&gt;/6A!( 1H(1.0&gt; A8 *:: #+$(((C=D#=="*#+"*$D"(+3 ++(+3"::(D*:@(8/78/(&gt; A8*$"( #(( 681(8 !*$( +""*'""(B*"#($*:(((D*+( 9#('?"+(3(3398"$" +("1B15 6 1B76 1"8-(*E(($A8&amp;+D(((:! +(D"#((3'?"'B"M::"*#++##,8 +(+"(+*(B#(+#(D(((3(:(9 +(C( '#! ?" " ( 2(! D($ " "$#= @=# &amp;&amp; ! 9(3=?! N &amp;=OM= "3O(?=(!P&amp;Q!&amp;M&amp;==(!=::;61(("9" +?1&gt;&gt;6A8&amp;+D((:!+(((""*$D*(( +""$#=+($$+=!#D*$+"$?#(B"::"*#+ + $( @D R ! (?" +=9=(??! (=2 S=! 1..0! +8 1&gt;. 8A8 (($ " "$#= P&gt;1.46/QA8 78 *+2! ( (( + *3 + ::($ "' == "*#++(#9/6658'+D+"(D*(++#3 3($!#+D+"+3(*#+E=$"*::("3(? " == "*#+ ( D 2! D ?#($ #9 " ==B"'"2// 8 (D+$"(?((8 -8 :# +( " DG +3( :# ( +$( E( " "$ " &gt;6 /!167(160A8</w:t>
      </w:r>
    </w:p>
    <w:p>
      <w:r>
        <w:t>?::</w:t>
      </w:r>
    </w:p>
    <w:p>
      <w:r>
        <w:t>V"</w:t>
      </w:r>
    </w:p>
    <w:p>
      <w:r>
        <w:t>$"(N</w:t>
      </w:r>
    </w:p>
    <w:p>
      <w:r>
        <w:t>+:#"+$(E(((:$'+((&amp;$(("G ((B G$#+?::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