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ATAS/717/2004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https://mcp.opencaselaw.ch/entscheid/ge_gerichte_ATAS_717_2004</w:t>
      </w:r>
    </w:p>
    <w:p>
      <w:r>
        <w:t>FR: GE_GERICHTE ATAS/717/2004 du 14 septembre 2004</w:t>
      </w:r>
    </w:p>
    <w:p>
      <w:r>
        <w:t>IT: GE_GERICHTE ATAS/717/2004 del 14 settembre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$%&amp;'$('') $*+*$('') , - !.- - ! # +) /0 ('') +1 20</w:t>
      </w:r>
    </w:p>
    <w:p>
      <w:r>
        <w:t># 3333333333</w:t>
      </w:r>
    </w:p>
    <w:p>
      <w:r>
        <w:t>4! ! ! - ! ! ! 5 ! ! " !</w:t>
      </w:r>
    </w:p>
    <w:p>
      <w:r>
        <w:t>" # $% &amp; '#</w:t>
      </w:r>
    </w:p>
    <w:p>
      <w:r>
        <w:t>( %)*(</w:t>
      </w:r>
    </w:p>
    <w:p>
      <w:r>
        <w:t>)+,-)%--. 6!</w:t>
      </w:r>
    </w:p>
    <w:p>
      <w:r>
        <w:t>$/ 0 11111111112 "34 42 !5</w:t>
      </w:r>
    </w:p>
    <w:p>
      <w:r>
        <w:t>6 "7</w:t>
      </w:r>
    </w:p>
    <w:p>
      <w:r>
        <w:t>%. # $89+2</w:t>
      </w:r>
    </w:p>
    <w:p>
      <w:r>
        <w:t>5!!: "3 7 2</w:t>
      </w:r>
    </w:p>
    <w:p>
      <w:r>
        <w:t>"!7!</w:t>
      </w:r>
    </w:p>
    <w:p>
      <w:r>
        <w:t>" " 7' " 6# " #</w:t>
      </w:r>
    </w:p>
    <w:p>
      <w:r>
        <w:t>"3"</w:t>
      </w:r>
    </w:p>
    <w:p>
      <w:r>
        <w:t>;(7' 0 6 ?</w:t>
      </w:r>
    </w:p>
    <w:p>
      <w:r>
        <w:t>: " " ;(7' 0 6 A</w:t>
      </w:r>
    </w:p>
    <w:p>
      <w:r>
        <w:t>2</w:t>
      </w:r>
    </w:p>
    <w:p>
      <w:r>
        <w:t>" "(! +92 &amp; '#/</w:t>
      </w:r>
    </w:p>
    <w:p>
      <w:r>
        <w:t>7</w:t>
      </w:r>
    </w:p>
    <w:p>
      <w:r>
        <w:t>!! "! &amp; 7 " $ 7 5 %--%/ %/</w:t>
      </w:r>
    </w:p>
    <w:p>
      <w:r>
        <w:t>" 9 # 5 %--%2 "!7! "</w:t>
      </w:r>
    </w:p>
    <w:p>
      <w:r>
        <w:t>5B =</w:t>
      </w:r>
    </w:p>
    <w:p>
      <w:r>
        <w:t>" +9</w:t>
      </w:r>
    </w:p>
    <w:p>
      <w:r>
        <w:t>" "(! 7</w:t>
      </w:r>
    </w:p>
    <w:p>
      <w:r>
        <w:t>5 " # " @C2</w:t>
      </w:r>
    </w:p>
    <w:p>
      <w:r>
        <w:t>5!!: " 7</w:t>
      </w:r>
    </w:p>
    <w:p>
      <w:r>
        <w:t>!! : ! @3 # &amp;</w:t>
      </w:r>
    </w:p>
    <w:p>
      <w:r>
        <w:t>" ! 7!# 7</w:t>
      </w:r>
    </w:p>
    <w:p>
      <w:r>
        <w:t>$. # 5/</w:t>
      </w:r>
    </w:p>
    <w:p>
      <w:r>
        <w:t>+/</w:t>
      </w:r>
    </w:p>
    <w:p>
      <w:r>
        <w:t>77 "3@C</w:t>
      </w:r>
    </w:p>
    <w:p>
      <w:r>
        <w:t>!! !5</w:t>
      </w:r>
    </w:p>
    <w:p>
      <w:r>
        <w:t>" " %$ # 5 %--%2 =</w:t>
      </w:r>
    </w:p>
    <w:p>
      <w:r>
        <w:t>"@ D "3 7</w:t>
      </w:r>
    </w:p>
    <w:p>
      <w:r>
        <w:t>:! !4@ "</w:t>
      </w:r>
    </w:p>
    <w:p>
      <w:r>
        <w:t>7!</w:t>
      </w:r>
    </w:p>
    <w:p>
      <w:r>
        <w:t>" 2 "3 7 "</w:t>
      </w:r>
    </w:p>
    <w:p>
      <w:r>
        <w:t>@</w:t>
      </w:r>
    </w:p>
    <w:p>
      <w:r>
        <w:t>" 3 @ 3&gt;!54/</w:t>
      </w:r>
    </w:p>
    <w:p>
      <w:r>
        <w:t>!@</w:t>
      </w:r>
    </w:p>
    <w:p>
      <w:r>
        <w:t>" 3 75! " #!:</w:t>
      </w:r>
    </w:p>
    <w:p>
      <w:r>
        <w:t>" #</w:t>
      </w:r>
    </w:p>
    <w:p>
      <w:r>
        <w:t>/</w:t>
      </w:r>
    </w:p>
    <w:p>
      <w:r>
        <w:t>E C " ! &amp;</w:t>
      </w:r>
    </w:p>
    <w:p>
      <w:r>
        <w:t>" "7 $889</w:t>
      </w:r>
    </w:p>
    <w:p>
      <w:r>
        <w:t>7!"</w:t>
      </w:r>
    </w:p>
    <w:p>
      <w:r>
        <w:t>! F/ 3@C '# 7</w:t>
      </w:r>
    </w:p>
    <w:p>
      <w:r>
        <w:t># !2</w:t>
      </w:r>
    </w:p>
    <w:p>
      <w:r>
        <w:t>" " * # 5 %--%2 @ 0 1111111111</w:t>
      </w:r>
    </w:p>
    <w:p>
      <w:r>
        <w:t>0" 1111111111 !</w:t>
      </w:r>
    </w:p>
    <w:p>
      <w:r>
        <w:t>5B = 2 +9</w:t>
      </w:r>
    </w:p>
    <w:p>
      <w:r>
        <w:t>" "(!/</w:t>
      </w:r>
    </w:p>
    <w:p>
      <w:r>
        <w:t>77 "3@C</w:t>
      </w:r>
    </w:p>
    <w:p>
      <w:r>
        <w:t>!! 7!!</w:t>
      </w:r>
    </w:p>
    <w:p>
      <w:r>
        <w:t>$% "! 5 %--%/</w:t>
      </w:r>
    </w:p>
    <w:p>
      <w:r>
        <w:t>@</w:t>
      </w:r>
    </w:p>
    <w:p>
      <w:r>
        <w:t>"3 74 ::!</w:t>
      </w:r>
    </w:p>
    <w:p>
      <w:r>
        <w:t>$% "! 5 %--%2</w:t>
      </w:r>
    </w:p>
    <w:p>
      <w:r>
        <w:t>:4 7</w:t>
      </w:r>
    </w:p>
    <w:p>
      <w:r>
        <w:t>3!@ "</w:t>
      </w:r>
    </w:p>
    <w:p>
      <w:r>
        <w:t>5B = / ./</w:t>
      </w:r>
    </w:p>
    <w:p>
      <w:r>
        <w:t>"! " %* # 5 %--%2</w:t>
      </w:r>
    </w:p>
    <w:p>
      <w:r>
        <w:t># " 0 6</w:t>
      </w:r>
    </w:p>
    <w:p>
      <w:r>
        <w:t>: ! 0 1111111111 @</w:t>
      </w:r>
    </w:p>
    <w:p>
      <w:r>
        <w:t>7</w:t>
      </w:r>
    </w:p>
    <w:p>
      <w:r>
        <w:t>! 77 ! # :: !"2</w:t>
      </w:r>
    </w:p>
    <w:p>
      <w:r>
        <w:t>: @3 # :! " 7! &amp;</w:t>
      </w:r>
    </w:p>
    <w:p>
      <w:r>
        <w:t>5 " # " @C</w:t>
      </w:r>
    </w:p>
    <w:p>
      <w:r>
        <w:t>"</w:t>
      </w:r>
    </w:p>
    <w:p>
      <w:r>
        <w:t>$8 # 5 %--%</w:t>
      </w:r>
    </w:p>
    <w:p>
      <w:r>
        <w:t>"</w:t>
      </w:r>
    </w:p>
    <w:p>
      <w:r>
        <w:t>@</w:t>
      </w:r>
    </w:p>
    <w:p>
      <w:r>
        <w:t>" 3 @ 3&gt;!54/</w:t>
      </w:r>
    </w:p>
    <w:p>
      <w:r>
        <w:t>G/ " "!</w:t>
      </w:r>
    </w:p>
    <w:p>
      <w:r>
        <w:t>!! ! &amp; 3=7!" #</w:t>
      </w:r>
    </w:p>
    <w:p>
      <w:r>
        <w:t>D 7</w:t>
      </w:r>
    </w:p>
    <w:p>
      <w:r>
        <w:t>"3" F/</w:t>
      </w:r>
    </w:p>
    <w:p>
      <w:r>
        <w:t>,/</w:t>
      </w:r>
    </w:p>
    <w:p>
      <w:r>
        <w:t>% "! 5 %--%2 @ "</w:t>
      </w:r>
    </w:p>
    <w:p>
      <w:r>
        <w:t>7 # H</w:t>
      </w:r>
    </w:p>
    <w:p>
      <w:r>
        <w:t>72 3!!</w:t>
      </w:r>
    </w:p>
    <w:p>
      <w:r>
        <w:t>!!7&gt;! 7 3 7!!</w:t>
      </w:r>
    </w:p>
    <w:p>
      <w:r>
        <w:t># " 0 6 I</w:t>
      </w:r>
    </w:p>
    <w:p>
      <w:r>
        <w:t>"! " %* # 5 %--%</w:t>
      </w:r>
    </w:p>
    <w:p>
      <w:r>
        <w:t>!!</w:t>
      </w:r>
    </w:p>
    <w:p>
      <w:r>
        <w:t>77/</w:t>
      </w:r>
    </w:p>
    <w:p>
      <w:r>
        <w:t>* "! 52</w:t>
      </w:r>
    </w:p>
    <w:p>
      <w:r>
        <w:t>"!</w:t>
      </w:r>
    </w:p>
    <w:p>
      <w:r>
        <w:t>!</w:t>
      </w:r>
    </w:p>
    <w:p>
      <w:r>
        <w:t>7!" "</w:t>
      </w:r>
    </w:p>
    <w:p>
      <w:r>
        <w:t>"3" " 3J7 4!! 4 @ K</w:t>
      </w:r>
    </w:p>
    <w:p>
      <w:r>
        <w:t>( +)*(</w:t>
      </w:r>
    </w:p>
    <w:p>
      <w:r>
        <w:t>)+,-)%--. D</w:t>
      </w:r>
    </w:p>
    <w:p>
      <w:r>
        <w:t>3 7</w:t>
      </w:r>
    </w:p>
    <w:p>
      <w:r>
        <w:t>" 4 /</w:t>
      </w:r>
    </w:p>
    <w:p>
      <w:r>
        <w:t>5!!: "3 4 " 4B &gt;A</w:t>
      </w:r>
    </w:p>
    <w:p>
      <w:r>
        <w:t>"7 $8882 "7 @</w:t>
      </w:r>
    </w:p>
    <w:p>
      <w:r>
        <w:t>#</w:t>
      </w:r>
    </w:p>
    <w:p>
      <w:r>
        <w:t>3 !2 7@! 7 " 75' " &gt;4 "!5/</w:t>
      </w:r>
    </w:p>
    <w:p>
      <w:r>
        <w:t>#</w:t>
      </w:r>
    </w:p>
    <w:p>
      <w:r>
        <w:t>7 ' "! "3 " 0 62 E3# =7! &amp;</w:t>
      </w:r>
    </w:p>
    <w:p>
      <w:r>
        <w:t>' 0 6</w:t>
      </w:r>
    </w:p>
    <w:p>
      <w:r>
        <w:t>! !4 "</w:t>
      </w:r>
    </w:p>
    <w:p>
      <w:r>
        <w:t>4 &amp; 7@</w:t>
      </w:r>
    </w:p>
    <w:p>
      <w:r>
        <w:t># ;</w:t>
      </w:r>
    </w:p>
    <w:p>
      <w:r>
        <w:t>:L " ? " :2 3 ? !</w:t>
      </w:r>
    </w:p>
    <w:p>
      <w:r>
        <w:t>! "</w:t>
      </w:r>
    </w:p>
    <w:p>
      <w:r>
        <w:t>77 ;: 5 %--% 4 !4 "3" 7</w:t>
      </w:r>
    </w:p>
    <w:p>
      <w:r>
        <w:t>!74 "</w:t>
      </w:r>
    </w:p>
    <w:p>
      <w:r>
        <w:t>4C 7</w:t>
      </w:r>
    </w:p>
    <w:p>
      <w:r>
        <w:t># 7#! ;</w:t>
      </w:r>
    </w:p>
    <w:p>
      <w:r>
        <w:t>"</w:t>
      </w:r>
    </w:p>
    <w:p>
      <w:r>
        <w:t>: 5/</w:t>
      </w:r>
    </w:p>
    <w:p>
      <w:r>
        <w:t>(( "!! @</w:t>
      </w:r>
    </w:p>
    <w:p>
      <w:r>
        <w:t>D " 772 # "2</w:t>
      </w:r>
    </w:p>
    <w:p>
      <w:r>
        <w:t>@</w:t>
      </w:r>
    </w:p>
    <w:p>
      <w:r>
        <w:t>: " 3=7@ @ &amp;</w:t>
      </w:r>
    </w:p>
    <w:p>
      <w:r>
        <w:t>" !</w:t>
      </w:r>
    </w:p>
    <w:p>
      <w:r>
        <w:t>::: F2 E: "</w:t>
      </w:r>
    </w:p>
    <w:p>
      <w:r>
        <w:t>:</w:t>
      </w:r>
    </w:p>
    <w:p>
      <w:r>
        <w:t># " 7 # :: !"/</w:t>
      </w:r>
    </w:p>
    <w:p>
      <w:r>
        <w:t>"! " # " 0 6 " %* # 5 %--%</w:t>
      </w:r>
    </w:p>
    <w:p>
      <w:r>
        <w:t>"'</w:t>
      </w:r>
    </w:p>
    <w:p>
      <w:r>
        <w:t>!! : !/ 9/ 3!!</w:t>
      </w:r>
    </w:p>
    <w:p>
      <w:r>
        <w:t>E!</w:t>
      </w:r>
    </w:p>
    <w:p>
      <w:r>
        <w:t>%G :!# %--.</w:t>
      </w:r>
    </w:p>
    <w:p>
      <w:r>
        <w:t>" "!</w:t>
      </w:r>
    </w:p>
    <w:p>
      <w:r>
        <w:t>! / 8/ #! &amp;</w:t>
      </w:r>
    </w:p>
    <w:p>
      <w:r>
        <w:t>"! 2 3J7 4!!</w:t>
      </w:r>
    </w:p>
    <w:p>
      <w:r>
        <w:t>E "</w:t>
      </w:r>
    </w:p>
    <w:p>
      <w:r>
        <w:t>;:/ 5# " G # %--. ! &amp; 0" 1111111111</w:t>
      </w:r>
    </w:p>
    <w:p>
      <w:r>
        <w:t>% "! 5 %--% 7 @ E 3@! " 3# 7 H</w:t>
      </w:r>
    </w:p>
    <w:p>
      <w:r>
        <w:t>7/</w:t>
      </w:r>
    </w:p>
    <w:p>
      <w:r>
        <w:t>3 "!!K D E3 "!"!</w:t>
      </w:r>
    </w:p>
    <w:p>
      <w:r>
        <w:t>77 " 7 F/</w:t>
      </w:r>
    </w:p>
    <w:p>
      <w:r>
        <w:t>!</w:t>
      </w:r>
    </w:p>
    <w:p>
      <w:r>
        <w:t>#/ 3</w:t>
      </w:r>
    </w:p>
    <w:p>
      <w:r>
        <w:t>@3 3 " "! @ !</w:t>
      </w:r>
    </w:p>
    <w:p>
      <w:r>
        <w:t># " "#</w:t>
      </w:r>
    </w:p>
    <w:p>
      <w:r>
        <w:t>"</w:t>
      </w:r>
    </w:p>
    <w:p>
      <w:r>
        <w:t>C # " @ !/</w:t>
      </w:r>
    </w:p>
    <w:p>
      <w:r>
        <w:t>7 !7"</w:t>
      </w:r>
    </w:p>
    <w:p>
      <w:r>
        <w:t>E3! ' 5!/</w:t>
      </w:r>
    </w:p>
    <w:p>
      <w:r>
        <w:t>!! E3! &amp;</w:t>
      </w:r>
    </w:p>
    <w:p>
      <w:r>
        <w:t>(&amp;</w:t>
      </w:r>
    </w:p>
    <w:p>
      <w:r>
        <w:t>" :=/</w:t>
      </w:r>
    </w:p>
    <w:p>
      <w:r>
        <w:t>! "</w:t>
      </w:r>
    </w:p>
    <w:p>
      <w:r>
        <w:t>3! %--+ F/</w:t>
      </w:r>
    </w:p>
    <w:p>
      <w:r>
        <w:t>$$/ 0" 11111111112 5 " # " 0 62</w:t>
      </w:r>
    </w:p>
    <w:p>
      <w:r>
        <w:t>: !</w:t>
      </w:r>
    </w:p>
    <w:p>
      <w:r>
        <w:t># " "! M</w:t>
      </w:r>
    </w:p>
    <w:p>
      <w:r>
        <w:t>&gt;5 "#</w:t>
      </w:r>
    </w:p>
    <w:p>
      <w:r>
        <w:t>4&gt; "</w:t>
      </w:r>
    </w:p>
    <w:p>
      <w:r>
        <w:t>!7</w:t>
      </w:r>
    </w:p>
    <w:p>
      <w:r>
        <w:t>"</w:t>
      </w:r>
    </w:p>
    <w:p>
      <w:r>
        <w:t>5/</w:t>
      </w:r>
    </w:p>
    <w:p>
      <w:r>
        <w:t>( .)*(</w:t>
      </w:r>
    </w:p>
    <w:p>
      <w:r>
        <w:t>)+,-)%--. $%/</w:t>
      </w:r>
    </w:p>
    <w:p>
      <w:r>
        <w:t>!! 4"! &amp; E4/</w:t>
      </w:r>
    </w:p>
    <w:p>
      <w:r>
        <w:t>!</w:t>
      </w:r>
    </w:p>
    <w:p>
      <w:r>
        <w:t>$7</w:t>
      </w:r>
    </w:p>
    <w:p>
      <w:r>
        <w:t>4#</w:t>
      </w:r>
    </w:p>
    <w:p>
      <w:r>
        <w:t>34 E" ; ?</w:t>
      </w:r>
    </w:p>
    <w:p>
      <w:r>
        <w:t>: " " P0 6Q ?</w:t>
      </w:r>
    </w:p>
    <w:p>
      <w:r>
        <w:t>: " " ;0 6 ? 4</w:t>
      </w:r>
    </w:p>
    <w:p>
      <w:r>
        <w:t>@</w:t>
      </w:r>
    </w:p>
    <w:p>
      <w:r>
        <w:t>!7!</w:t>
      </w:r>
    </w:p>
    <w:p>
      <w:r>
        <w:t>" = 7 " 3(&gt;? 4 I 4 " " I</w:t>
      </w:r>
    </w:p>
    <w:p>
      <w:r>
        <w:t>@ #@</w:t>
      </w:r>
    </w:p>
    <w:p>
      <w:r>
        <w:t>&gt;4 " 3!5 &amp; :/</w:t>
      </w:r>
    </w:p>
    <w:p>
      <w:r>
        <w:t>E7"</w:t>
      </w:r>
    </w:p>
    <w:p>
      <w:r>
        <w:t>" @</w:t>
      </w:r>
    </w:p>
    <w:p>
      <w:r>
        <w:t>" "3 7</w:t>
      </w:r>
    </w:p>
    <w:p>
      <w:r>
        <w:t>&amp; M</w:t>
      </w:r>
    </w:p>
    <w:p>
      <w:r>
        <w:t>"</w:t>
      </w:r>
    </w:p>
    <w:p>
      <w:r>
        <w:t>=</w:t>
      </w:r>
    </w:p>
    <w:p>
      <w:r>
        <w:t>"</w:t>
      </w:r>
    </w:p>
    <w:p>
      <w:r>
        <w:t>; $8,9 / G-% ? 4 &amp; '#2 @</w:t>
      </w:r>
    </w:p>
    <w:p>
      <w:r>
        <w:t>:2 55 &gt;2 R4! " : 2 # #</w:t>
      </w:r>
    </w:p>
    <w:p>
      <w:r>
        <w:t>' &amp; '#/</w:t>
      </w:r>
    </w:p>
    <w:p>
      <w:r>
        <w:t>!52 &amp; : " "2 @3</w:t>
      </w:r>
    </w:p>
    <w:p>
      <w:r>
        <w:t>" ! "</w:t>
      </w:r>
    </w:p>
    <w:p>
      <w:r>
        <w:t>" '#/</w:t>
      </w:r>
    </w:p>
    <w:p>
      <w:r>
        <w:t>&amp; "!</w:t>
      </w:r>
    </w:p>
    <w:p>
      <w:r>
        <w:t>: " 3# 7 &gt;! "@</w:t>
      </w:r>
    </w:p>
    <w:p>
      <w:r>
        <w:t>" 7! &amp;</w:t>
      </w:r>
    </w:p>
    <w:p>
      <w:r>
        <w:t>5 " # " @C :: &amp;</w:t>
      </w:r>
    </w:p>
    <w:p>
      <w:r>
        <w:t>: @3 !" &amp; '#/</w:t>
      </w:r>
    </w:p>
    <w:p>
      <w:r>
        <w:t>7&gt;</w:t>
      </w:r>
    </w:p>
    <w:p>
      <w:r>
        <w:t>"3# :! " !7" &amp;</w:t>
      </w:r>
    </w:p>
    <w:p>
      <w:r>
        <w:t>@</w:t>
      </w:r>
    </w:p>
    <w:p>
      <w:r>
        <w:t>52</w:t>
      </w:r>
    </w:p>
    <w:p>
      <w:r>
        <w:t>"</w:t>
      </w:r>
    </w:p>
    <w:p>
      <w:r>
        <w:t>7 7" @3</w:t>
      </w:r>
    </w:p>
    <w:p>
      <w:r>
        <w:t>' 5 @ 3</w:t>
      </w:r>
    </w:p>
    <w:p>
      <w:r>
        <w:t>7!!</w:t>
      </w:r>
    </w:p>
    <w:p>
      <w:r>
        <w:t>" :=2</w:t>
      </w:r>
    </w:p>
    <w:p>
      <w:r>
        <w:t>"#</w:t>
      </w:r>
    </w:p>
    <w:p>
      <w:r>
        <w:t>4&gt; "</w:t>
      </w:r>
    </w:p>
    <w:p>
      <w:r>
        <w:t>!72</w:t>
      </w:r>
    </w:p>
    <w:p>
      <w:r>
        <w:t>D "#</w:t>
      </w:r>
    </w:p>
    <w:p>
      <w:r>
        <w:t>" F/</w:t>
      </w:r>
    </w:p>
    <w:p>
      <w:r>
        <w:t>3!#"2</w:t>
      </w:r>
    </w:p>
    <w:p>
      <w:r>
        <w:t>77 &amp;</w:t>
      </w:r>
    </w:p>
    <w:p>
      <w:r>
        <w:t>5 "</w:t>
      </w:r>
    </w:p>
    <w:p>
      <w:r>
        <w:t>77</w:t>
      </w:r>
    </w:p>
    <w:p>
      <w:r>
        <w:t>"</w:t>
      </w:r>
    </w:p>
    <w:p>
      <w:r>
        <w:t>52</w:t>
      </w:r>
    </w:p>
    <w:p>
      <w:r>
        <w:t>&gt; 72</w:t>
      </w:r>
    </w:p>
    <w:p>
      <w:r>
        <w:t>( ,)*(</w:t>
      </w:r>
    </w:p>
    <w:p>
      <w:r>
        <w:t>)+,-)%--. 7 "2</w:t>
      </w:r>
    </w:p>
    <w:p>
      <w:r>
        <w:t>@ @3</w:t>
      </w:r>
    </w:p>
    <w:p>
      <w:r>
        <w:t># @3 "! " 77</w:t>
      </w:r>
    </w:p>
    <w:p>
      <w:r>
        <w:t>:!/</w:t>
      </w:r>
    </w:p>
    <w:p>
      <w:r>
        <w:t>0" 1111111111</w:t>
      </w:r>
    </w:p>
    <w:p>
      <w:r>
        <w:t>: !</w:t>
      </w:r>
    </w:p>
    <w:p>
      <w:r>
        <w:t>5 " ! "</w:t>
      </w:r>
    </w:p>
    <w:p>
      <w:r>
        <w:t>@3</w:t>
      </w:r>
    </w:p>
    <w:p>
      <w:r>
        <w:t># !! "!</w:t>
      </w:r>
    </w:p>
    <w:p>
      <w:r>
        <w:t>%$ # 5 %--%2 3: "</w:t>
      </w:r>
    </w:p>
    <w:p>
      <w:r>
        <w:t>7 " 7 D " 3 " 77 "3@C F ;:/ 7'(#5 " 7 7 " 7 " +$ N %--.&lt;/ 2</w:t>
      </w:r>
    </w:p>
    <w:p>
      <w:r>
        <w:t>3 E !! 7! &amp;</w:t>
      </w:r>
    </w:p>
    <w:p>
      <w:r>
        <w:t>" 2</w:t>
      </w:r>
    </w:p>
    <w:p>
      <w:r>
        <w:t>:4 7</w:t>
      </w:r>
    </w:p>
    <w:p>
      <w:r>
        <w:t>7 "</w:t>
      </w:r>
    </w:p>
    <w:p>
      <w:r>
        <w:t>" ! &amp; 3 " 5 " !/</w:t>
      </w:r>
    </w:p>
    <w:p>
      <w:r>
        <w:t>=7 "! 7</w:t>
      </w:r>
    </w:p>
    <w:p>
      <w:r>
        <w:t>2 "</w:t>
      </w:r>
    </w:p>
    <w:p>
      <w:r>
        <w:t>: ! 7</w:t>
      </w:r>
    </w:p>
    <w:p>
      <w:r>
        <w:t>5 " 3J7 4!!2</w:t>
      </w:r>
    </w:p>
    <w:p>
      <w:r>
        <w:t>#</w:t>
      </w:r>
    </w:p>
    <w:p>
      <w:r>
        <w:t>5 " !/</w:t>
      </w:r>
    </w:p>
    <w:p>
      <w:r>
        <w:t>:: "</w:t>
      </w:r>
    </w:p>
    <w:p>
      <w:r>
        <w:t>" @ 3!</w:t>
      </w:r>
    </w:p>
    <w:p>
      <w:r>
        <w:t>D :! " 3=7@ F</w:t>
      </w:r>
    </w:p>
    <w:p>
      <w:r>
        <w:t>@3</w:t>
      </w:r>
    </w:p>
    <w:p>
      <w:r>
        <w:t>"7!</w:t>
      </w:r>
    </w:p>
    <w:p>
      <w:r>
        <w:t>D " 77 F2</w:t>
      </w:r>
    </w:p>
    <w:p>
      <w:r>
        <w:t>5:/</w:t>
      </w:r>
    </w:p>
    <w:p>
      <w:r>
        <w:t>: @3 !" &amp; '#</w:t>
      </w:r>
    </w:p>
    <w:p>
      <w:r>
        <w:t>C !/</w:t>
      </w:r>
    </w:p>
    <w:p>
      <w:r>
        <w:t>( *)*(</w:t>
      </w:r>
    </w:p>
    <w:p>
      <w:r>
        <w:t>)+,-)%--. !6 !.- - !</w:t>
      </w:r>
    </w:p>
    <w:p>
      <w:r>
        <w:t># 89 : / 58 +&amp;( "</w:t>
      </w:r>
    </w:p>
    <w:p>
      <w:r>
        <w:t>$/ !</w:t>
      </w:r>
    </w:p>
    <w:p>
      <w:r>
        <w:t>#5/</w:t>
      </w:r>
    </w:p>
    <w:p>
      <w:r>
        <w:t>%/ 3"</w:t>
      </w:r>
    </w:p>
    <w:p>
      <w:r>
        <w:t>"! " %* # 5 %--+</w:t>
      </w:r>
    </w:p>
    <w:p>
      <w:r>
        <w:t>$8 E# %--./</w:t>
      </w:r>
    </w:p>
    <w:p>
      <w:r>
        <w:t>+/ @</w:t>
      </w:r>
    </w:p>
    <w:p>
      <w:r>
        <w:t>7!"</w:t>
      </w:r>
    </w:p>
    <w:p>
      <w:r>
        <w:t>4/</w:t>
      </w:r>
    </w:p>
    <w:p>
      <w:r>
        <w:t>4::' K 0( S</w:t>
      </w:r>
    </w:p>
    <w:p>
      <w:r>
        <w:t>7!" K</w:t>
      </w:r>
    </w:p>
    <w:p>
      <w:r>
        <w:t>T</w:t>
      </w:r>
    </w:p>
    <w:p>
      <w:r>
        <w:t>7 : " 7! C</w:t>
      </w:r>
    </w:p>
    <w:p>
      <w:r>
        <w:t>:! = 7</w:t>
      </w:r>
    </w:p>
    <w:p>
      <w:r>
        <w:t>@U&amp; U:: :!"! "</w:t>
      </w:r>
    </w:p>
    <w:p>
      <w:r>
        <w:t>7</w:t>
      </w:r>
    </w:p>
    <w:p>
      <w:r>
        <w:t>4::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