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ATAS/716/2012 vom 9. Juni 2011</w:t>
      </w:r>
    </w:p>
    <w:p>
      <w:r>
        <w:t>GE Cour de justice, 2011-06-09, FR</w:t>
      </w:r>
    </w:p>
    <w:p>
      <w:r>
        <w:rPr>
          <w:b/>
        </w:rPr>
        <w:t xml:space="preserve">Quelle: </w:t>
      </w:r>
      <w:r>
        <w:t>https://mcp.opencaselaw.ch/entscheid/ge_gerichte_ATAS_716_2012</w:t>
      </w:r>
    </w:p>
    <w:p>
      <w:r>
        <w:t>FR: GE_GERICHTE ATAS/716/2012 du 9 juin 2011</w:t>
      </w:r>
    </w:p>
    <w:p>
      <w:r>
        <w:t>IT: GE_GERICHTE ATAS/716/2012 del 9 giugno 2011</w:t>
      </w:r>
    </w:p>
    <w:p>
      <w:pPr>
        <w:pStyle w:val="Heading2"/>
      </w:pPr>
      <w:r>
        <w:t>Erwägungen</w:t>
      </w:r>
    </w:p>
    <w:p>
      <w:r>
        <w:rPr>
          <w:b/>
        </w:rPr>
        <w:t>E. 18</w:t>
      </w:r>
    </w:p>
    <w:p>
      <w:r>
        <w:t>mars 1994 (LAMal; RS 832.10);</w:t>
      </w:r>
    </w:p>
    <w:p>
      <w:r>
        <w:t>A/1394/2012 - 3/5 -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de l'assuré au subside de l'assurance-maladie ; Que l'assuré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w:t>
      </w:r>
    </w:p>
    <w:p>
      <w:r>
        <w:t>A/1394/2012 - 4/5 -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ATF 110 V 46), applicable par analogie à l'assurance- invalidité en vertu de l'art. 81 LAI (abrogé par la LPGA) ; Qu'en l'espèce, il y a préalablement lieu de constater qu'en attirant expressément l'attention de l'assuré sur le fait qu'une décision négative ne peut avoir un effet suspensif automatiquement, le SAM entend en réalité retirer l'effet suspensif à un éventuel recours ; Que l'assuré en demande le rétablissement, considérant que la suppression du subside est pour le moins prématurée ; Qu'il est vrai que selon la jurisprudence du TF, les prévisions sur l'issue du litige au fond ne doivent faire aucun doute ; que le subside jusque-là versé à l'assuré dépend de l'octroi des prestations complémentaires ; qu'il sera sans doute nécessaire d'attendre au fond la décision définitive du SPC ; Que la Cour de céans constate dès lors qu'à ce stade de la procédure, les chances de succès de l'assuré sur le fond du litige, à la lumière de la jurisprudence fédérale, n'apparaissent pas prima faciae telles qu'elles l'emportent sur l'intérêt du SAM à l'exécution immédiate de sa décision de supprimer le subside ; Que force dès lors est de rejeter la demande en restitution de l’effet suspensif ;</w:t>
      </w:r>
    </w:p>
    <w:p>
      <w:r>
        <w:t>A/1394/2012 - 5/5 -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