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ATAS/716/2011 vom 20. Juli 2011</w:t>
      </w:r>
    </w:p>
    <w:p>
      <w:r>
        <w:t>GE Cour de justice, 2011-07-20, FR</w:t>
      </w:r>
    </w:p>
    <w:p>
      <w:r>
        <w:rPr>
          <w:b/>
        </w:rPr>
        <w:t xml:space="preserve">Quelle: </w:t>
      </w:r>
      <w:r>
        <w:t>https://mcp.opencaselaw.ch/entscheid/ge_gerichte_ATAS_716_2011</w:t>
      </w:r>
    </w:p>
    <w:p>
      <w:r>
        <w:t>FR: GE_GERICHTE ATAS/716/2011 du 20 juillet 2011</w:t>
      </w:r>
    </w:p>
    <w:p>
      <w:r>
        <w:t>IT: GE_GERICHTE ATAS/716/2011 del 20 luglio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60 LPGA).</w:t>
      </w:r>
    </w:p>
    <w:p>
      <w:r>
        <w:rPr>
          <w:b/>
        </w:rPr>
        <w:t>E. 3</w:t>
      </w:r>
    </w:p>
    <w:p>
      <w:r>
        <w:t>Le recourant requiert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w:t>
      </w:r>
    </w:p>
    <w:p>
      <w:r>
        <w:t>A/1977/2011 - 8/10 - 2003),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t>A/1977/2011 - 9/10 -</w:t>
      </w:r>
    </w:p>
    <w:p>
      <w:r>
        <w:rPr>
          <w:b/>
        </w:rPr>
        <w:t>E. 5</w:t>
      </w:r>
    </w:p>
    <w:p>
      <w:r>
        <w:t>En l'espèce, l'assurance a, par décision de reconsidération du 18 février 2011, refusé de prendre en charge les suites de l'accident du 3 novembre 2009 et, en conséquence, elle a cessé de verser les indemnités journalières; elle a décidé de laisser à la charge de l'assurance maladie de l'assurée les frais de traitement, notamment de l'opération du 22 avril 2010, mais elle a renoncé à réclamer à l'assurée les indemnités journalières déjà versées à hauteur 21'820 fr. 20, admettant ainsi par anticipation une éventuelle demande de remise de l'assurée, les conditions de la bonne foi, et très vraisemblablement, de la situation difficile étant réalisées pour les indemnités déjà versées. La question de savoir si la décision de reconsidération est une décision négative (qui nie tout droit à une prestation) ou une décision positive (qui supprime le droit à des prestations en cours), ce qui permet de déterminer si les conclusions de l'assurée - qui visent concrètement au paiement des indemnités journalières LAA - doivent être traitées comme une demande de mesures provisionnelles ou une demande de restitution de l'effet suspensif, peut rester ouverte. En effet, il s'avère que, bien que la situation de fait ne soit pas encore tout à fait claire, la probabilité que l'assurée n'ait plus eu droit à un demi salaire dès le 30 septembre 2009 (et non pas dès le 27 juin 2008 comme le prétend l'assurance), soit plus de 30 jours avant l'accident du 3 novembre 2009, ce qui impliquerait l'absence de couverture LAA, est suffisamment importante pour que l'intérêt de l'administration de ne pas verser des prestations prime sur celui de l'assurée de les percevoir. En effet, la difficulté de recouvrement de prestations versées à tort si la décision de reconsidération est confirmée sur le fond conduit la Cour a admettre que les indemnités journalières ne doivent pas être versées à l'assurée. Pour le surplus, le retrait de l'effet suspensif prononcé par l'assurance n'a d'effet sur l'assurée qu'en ce qui concerne les indemnités journalières.</w:t>
      </w:r>
    </w:p>
    <w:p>
      <w:r>
        <w:rPr>
          <w:b/>
        </w:rPr>
        <w:t>E. 6</w:t>
      </w:r>
    </w:p>
    <w:p>
      <w:r>
        <w:t>Ainsi, la demande de restitution de l'effet suspensif, le cas échéant de mesures provisionnelles visant au versement des indemnités journalières, est rejetée.</w:t>
      </w:r>
    </w:p>
    <w:p>
      <w:r>
        <w:t>A/1977/2011 - 10/10 -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