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ATAS/716/2004 vom 14. September 2004</w:t>
      </w:r>
    </w:p>
    <w:p>
      <w:r>
        <w:t>GE Cour de justice, 2004-09-14, DE</w:t>
      </w:r>
    </w:p>
    <w:p>
      <w:r>
        <w:rPr>
          <w:b/>
        </w:rPr>
        <w:t xml:space="preserve">Quelle: </w:t>
      </w:r>
      <w:r>
        <w:t>https://mcp.opencaselaw.ch/entscheid/ge_gerichte_ATAS_716_2004</w:t>
      </w:r>
    </w:p>
    <w:p>
      <w:r>
        <w:t>FR: GE_GERICHTE ATAS/716/2004 du 14 septembre 2004</w:t>
      </w:r>
    </w:p>
    <w:p>
      <w:r>
        <w:t>IT: GE_GERICHTE ATAS/716/2004 del 14 settembre 2004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3 ;+--? (#$(#(4#@# #" "#$ $ #A , '(' "# B " 4 # "( 8888888888'$# #&amp;$" %A '# 9()3</w:t>
      </w:r>
    </w:p>
    <w:p>
      <w:r>
        <w:t>% **</w:t>
      </w:r>
    </w:p>
    <w:p>
      <w:r>
        <w:rPr>
          <w:b/>
        </w:rPr>
        <w:t>E. 7</w:t>
      </w:r>
    </w:p>
    <w:p>
      <w:r>
        <w:t>6 +16 *$, %###"$(#$ % "$"(#$### 0+ 011GJ R###6 ++6 ("$+;J$011G (#$(#( $,(&lt;$ "#,$3 $#(#$"3 ++--- "#4#/, % #$( ($ " 6 *%$/ $ J$$"( "$ A$ @" " $( 9() 3! : #$&lt;$ ((34 ""$#$A ##@#"#B " %3( (#( $#"$7 $46 +06 #"$0GJ$011G % (#( $$J"$(#$$ "4 #6 +26 (#$"$+2J$ 011G A$ "(""$(#$% $4$/('#'$, %'$($ ,&lt;$# (#$#"$ &amp;4""$01#D011G6 +G6 3#"(#$, % 0.#D011G ($&amp;", J$&amp;6</w:t>
      </w:r>
    </w:p>
    <w:p>
      <w:r>
        <w:t>5+..150110 )G5-)</w:t>
      </w:r>
    </w:p>
    <w:p>
      <w:r>
        <w:t>"</w:t>
      </w:r>
    </w:p>
    <w:p>
      <w:r>
        <w:t>+6 #&amp;4#$ %#&amp;#J$"(9:#"@$"3 +#D0112$A$ (# "$(#( (##";J$&amp; "#$"$4()";$ +HJ$&amp;$96+ 6;H:6 *$, %$ #" % (#"+HJ$&amp;$ ! 0.J4 011G9 !+21+1H: "# &amp;4#"# +2@4011G$ "###$&amp;$A$ "&amp;$, #J$&amp;$ (" %" % (#"#$4$LJ$&amp;$ 96+H0:6 *$$$(#$""#$A ( !"$B"$+J$ 011G (#@&lt;$ "###(#$ # $# $# (#@#"$(#P$"#@" 9B+6+?25011G:6 06 #@# , E6 ;H " A$ " ( $ ( $&lt;$#3"E$()4 "6(#("$A$ "("3 #A #$('"$ &amp;6 26 4&amp;$$ +J40112 (A $("%3(6 G6 #" @#" 4$ # (#$(4A , @#6;HH1 :6 ;6 (#$ "" , 4# (#P $ (( " 4 " ?1I (#$ 7 (#&lt;$ "#,$36 " "#("(' &lt;$#" %L("%$4 "$" $ #$A ##@#"#$ #$$L/$"@K#$6 :&lt;$(#$4 %$()4 ""#"#,"# A$"@"($L6#$J$&amp;"&lt;$#J$"&lt;$&lt;$# #&amp; "%$( J$&amp; " $( #( "#4 "3 # A $ " "#($ &lt;$ # A " "(</w:t>
      </w:r>
    </w:p>
    <w:p>
      <w:r>
        <w:rPr>
          <w:b/>
        </w:rPr>
        <w:t>E. 9</w:t>
      </w:r>
    </w:p>
    <w:p>
      <w:r>
        <w:t>! #$A "$0+4 011G ($?.1510 ! #$A "$ ?J$ 011G " ($ 0?0512 0?2512: " #$A ##@# "#$ #$$L $4 " ( ((#( (#"$ , $ (( " 4 6 #$A " (&amp;#"@@(#/('&lt;$#$ &lt;$ $L/('&lt;$((&lt;$" E&amp;" ##( $ E(( " 4 &lt;$E # $(A "EP 9*01116+H1(#"6GASB6"$+0011G", $A (# H?2512(#"606060 B(:6#$""@@($ 3" $4,A EL(""#$ $ $AJ(4" E$ $@@#$J$@$4 "93#$ :6 ("" EL"$"#$L#" E$(#( E &amp;#""#$ $ "#B(#@"#A4#"( (#( $,"@$"&lt;$# $ (# " ( "# $L # $ B $ " 3 (#@#, E&amp; ""$6 #"EL ("E$/('&lt;$/4 $" ") "#$A ##@#"#$ #$$L)$(#"#J$"&lt;$ ((#$(#$A$@@#$&lt;$ E#$ "&lt;$E$ #" (("4 4B$((34 "6</w:t>
      </w:r>
    </w:p>
    <w:p>
      <w:r>
        <w:t>@@ # J$$"( #$A ##@# "#$ #$$L</w:t>
      </w:r>
    </w:p>
    <w:p>
      <w:r>
        <w:t>5+..150110 )H5-) EP3&amp; &amp; $ #" #&amp;$"$" ((" 4 #$4(#"$,$4 "$" E6G 6+ 9 %6? :6L(#,(("" $ (#T # E#"$"( #$A ##@#"#$ #$$L@4( $ 4&lt;$"E$#"4$#AJ(@ 4 $"((" 4 $&lt;$)#$4"("$ ##$"EL&amp;# ) $#A BL&amp;" E$#$&lt;$E B$#A #$ #(9 !+10+H;S*011+600G(#"60A @(S B6((#"606062 B(S(@6$ !+0.0-?(#"6G( @:6 "A $ " " ( L(# ((3 # L&amp;A "E$ @@# " 4# # 4$ " $# "#$ $ " &amp;# " $ #($ " 4 $# " ('&lt;$ ( # ( @ "E$ (##A" /('&lt;$ "E$ ($ "E$ "$ # # ($$ "E$ (3 9 # " #$ (: $ ( (#(6 (9+:"@@(#(## ('#&lt;$#$ "E$#($ "@E"$ $$#"$A 90: "E$"E&amp;##( "#$ @#" 492:"E$ /('&lt;$( 4# $##A $ '$&lt;$&lt;$ $ E('( A# "$ #($ " # $# "$ (#@ /('&lt;$9#@" ":#$@9G:" E('(" A$ # #$ # (#@# $L 3&amp; " E " $ " 'A #( "" #4#"@@#" #$ #$$# @@"#$A ##@#"#$ #$$L9*01116+;; (#"6 0(S B 6 ( (#"6 06062 @S 7 U ) * #6 (6 6 .H(6?1:6 EL /(' " (" &amp; " # L "# "&lt;$ , E"# 9 $ J$&amp; ( " &amp;: " &lt;$ $ $ $ "#"#$(/('&lt;$&lt;$)$&amp;"&amp; $L(3# ()"$) $"$#"#$ $6 E&amp;#$ $"EA " 3#AJ(4(#$"(#$#/('&lt;$ E$$L( $(4$ ('"$4 &amp; "#$ $&lt;$E 9(@6B6 ((#"60606G6 B(:6 H6 %3( 7 #(",$L(# $$L" %" " %$6#$(@ L#$/$ %"$"# #$ (@(""(/L $4" #&lt;$%#$&lt;$(#&lt;$ $#A$$"#A/6 3(# 3 #((#(6L"$ 7 ##(",$(""(#$ "( @"4,</w:t>
      </w:r>
    </w:p>
    <w:p>
      <w:r>
        <w:t>5+..150110 ).5-) " (#( $# ( 6 % " "$ (#$ @ %#AJ "%L #@#"6 %$#"4$'$# #&amp;&lt;$ (("4 (#=$4" .1I"+11I"$(4 &amp;36 4('$ /('&lt;$ (("4 ($ $ 6%L 4 %A("%@@(# /('&lt;$ # " @$ #AA "% &amp;( $(# /## #&amp;@L"$ $$ &amp; "$6%L 34M %LB@A O "#$(/('&lt;$ ($ ##(3#A6 %$" (""(#$ "( 4$ (#$# L#$$"$#" (("4 "?1I( "%$ # " 4$ &amp; #A 6 #$ "# $# $ $ (4 #(($# 6 *%&amp; "$ "&amp;#( " #$A ##@# "#$ #$$L # %3( %L("%$(##A"/('&lt;$"#B"B&lt;$#$ )#A"6 4('# (3" ('#(" "$ ""#$ $$##( M3#AOM %LB@A O"#$( /('&lt;$ &lt;$% ($ %$ " #/ '$&lt;$ ( #" %/('&lt;$9@@:$4" " 4 # " $ ('(6 (#&lt;$( (#( $# L, %$" $(""(#$ "( "#4B$4 #$A ##@#"#$ #$$L(#"(#4 " %3(6 $(("$ "4 "01I"$(4""#B$6 .6 # &lt;$ (#( $# "$ 7 # $ (#A 4( #"($L@&amp;$$"##4(( $"$8888888888 /(', %L( $#"$#A *7 7 6 (## (#4" &lt;$ "("*7 7 # $#"4 4( %@@(6*(@% 34#, 4 $ #A" $L @$ 4("&lt;$% %&amp;""( ""( (#$$" J$$"($# "#(&lt;$ $ /4$L$"(#"()"$9(@6 *522;5011G"$++011G:6 $ "("*7 7 (# "&amp;#(##((34 "$$ #@&lt;$ $ 7 "$ # " % 6 $($ &amp;$##$ $'$6% /A 4# $ '$# #&amp;&lt;$ A &lt;$%$ /(' ( , %L6 (# %L%$($4 $#A$ ($ %L@@($6</w:t>
      </w:r>
    </w:p>
    <w:p>
      <w:r>
        <w:t>5+..150110 )?5-) $L "E4 " "$ (#$ (##" %#(($( , ( $ " # (( " 4 4$ (#( $# "$ 7 # ?1I #$(&amp; &lt;$ #$4 "#,$3$" %60? 6 $(&lt;$(3" (#$" "(#" % $ %#@@( 4,( ($ "$6(#$&lt;$#A&amp;"($"#," "@L %3(,+E?11@69(@6 !+0H++@(:6 VVVVV</w:t>
      </w:r>
    </w:p>
    <w:p>
      <w:r>
        <w:t>5+..150110 )-5-) #</w:t>
        <w:tab/>
        <w:t>" 4 " #"</w:t>
        <w:tab/>
        <w:tab/>
        <w:t xml:space="preserve"> #</w:t>
        <w:tab/>
        <w:t>#</w:t>
      </w:r>
    </w:p>
    <w:p>
      <w:r>
        <w:t>%</w:t>
        <w:tab/>
        <w:t>809</w:t>
        <w:tab/>
        <w:t>:</w:t>
        <w:tab/>
        <w:tab/>
        <w:t>2</w:t>
        <w:tab/>
        <w:tab/>
        <w:tab/>
        <w:t>5&amp;</w:t>
        <w:tab/>
        <w:t>(.)</w:t>
        <w:tab/>
        <w:t>;&lt;</w:t>
      </w:r>
    </w:p>
    <w:p>
      <w:r>
        <w:t>9</w:t>
      </w:r>
    </w:p>
    <w:p>
      <w:r>
        <w:t>+6 ( (#$(4A 6 %</w:t>
        <w:tab/>
        <w:t>9</w:t>
      </w:r>
    </w:p>
    <w:p>
      <w:r>
        <w:t>06 %"6 26 (#&lt;$($ "(#" % (#&lt;$ (#$"#, $3"%4 "4 %@@(,( ($ #" "$6 G6 #" % ,$""#("$"+%?11@6 ;6 @# " ( &lt;$% $4 @# (#$ (# B " $ " " 21 J#$ "3 #@(# (#" " $ A$ @" " $( *('WN'#@&lt;$ H H11G</w:t>
      </w:r>
    </w:p>
    <w:p>
      <w:r>
        <w:t># L 6 " $ B # #&amp;6 # "#F : "&lt;$ L(&lt;$ "(# (#$"#A $ (" "(# &lt;$S A: L# #$ &lt;$ #@ #$4# "" ( $ "(#S (: # &amp;$ #$ ( " # 6 * # (# # $ #$ : A: (: ()"$ A$ @" "$(#$3$ (#$&lt;$% "4"( (4A 6#"(#$#(# #/ " $4 &lt;$ # J# &lt;$ "(# &lt;$ %4 # " &lt;$ L"$(#$96+20+1H+1?:6</w:t>
      </w:r>
    </w:p>
    <w:p>
      <w:r>
        <w:t>&amp;@@F</w:t>
      </w:r>
    </w:p>
    <w:p>
      <w:r>
        <w:t>*</w:t>
      </w:r>
    </w:p>
    <w:p>
      <w:r>
        <w:t>"F</w:t>
      </w:r>
    </w:p>
    <w:p>
      <w:r>
        <w:t>A *</w:t>
      </w:r>
    </w:p>
    <w:p>
      <w:r>
        <w:t>(#(#@#"$B#@$L&lt;$%, %@@(@" "$(#( &amp;@@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