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ATAS/715/2017 vom 24. August 2017</w:t>
      </w:r>
    </w:p>
    <w:p>
      <w:r>
        <w:t>GE Cour de justice, 2017-08-24, FR</w:t>
      </w:r>
    </w:p>
    <w:p>
      <w:r>
        <w:rPr>
          <w:b/>
        </w:rPr>
        <w:t xml:space="preserve">Quelle: </w:t>
      </w:r>
      <w:r>
        <w:t>https://mcp.opencaselaw.ch/entscheid/ge_gerichte_ATAS_715_2017</w:t>
      </w:r>
    </w:p>
    <w:p>
      <w:r>
        <w:t>FR: GE_GERICHTE ATAS/715/2017 du 24 août 2017</w:t>
      </w:r>
    </w:p>
    <w:p>
      <w:r>
        <w:t>IT: GE_GERICHTE ATAS/715/2017 del 24 agosto 2017</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w:t>
      </w:r>
    </w:p>
    <w:p>
      <w:r>
        <w:rPr>
          <w:b/>
        </w:rPr>
        <w:t>E. 2</w:t>
      </w:r>
    </w:p>
    <w:p>
      <w:r>
        <w:t>L'art. 25a aLFLP règle la procédure en cas de divorce. Lorsque les conjoints ne sont pas d’accord sur la prestation de sortie à partager (art. 122 et 123 aCC),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aCPC) exécuter d'office le partage sur la base de la clé de répartition déterminée par le juge du divorce.</w:t>
      </w:r>
    </w:p>
    <w:p>
      <w:r>
        <w:rPr>
          <w:b/>
        </w:rPr>
        <w:t>E. 3</w:t>
      </w:r>
    </w:p>
    <w:p>
      <w:r>
        <w:t>Selon l'art. 22 al. 1 aLFLP, en cas de divorce, les prestations de sortie acquises durant le mariage sont partagées conformément aux art. 122 et 123 aCC et aux art. 280 et 281 aCPC;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aLFLP). Pour ce calcul, on ajoute à la prestation de sortie et à l'avoir de libre passage existant au moment de la conclusion du mariage les intérêts dus au moment du divorce (ATF 128 V 230 ; ATF 129 V 444).</w:t>
      </w:r>
    </w:p>
    <w:p>
      <w:r>
        <w:rPr>
          <w:b/>
        </w:rPr>
        <w:t>E. 4</w:t>
      </w:r>
    </w:p>
    <w:p>
      <w:r>
        <w:t>Par ailleurs, selon l'art.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t>A/352/2017 4/5</w:t>
      </w:r>
    </w:p>
    <w:p>
      <w:r>
        <w:rPr>
          <w:b/>
        </w:rPr>
        <w:t>E. 5</w:t>
      </w:r>
    </w:p>
    <w:p>
      <w:r>
        <w:t>En l’espèce, la Cour a confirmé le principe du divorce et le partage par moitié des prestations de sortie acquises durant le mariage par les demandeurs prononcés par le Tribunal de première instance. Les dates pertinentes sont, d’une part, celle du mariage, le 15 mai 2009, d’autre part le 7 novembre 2016, date à laquelle l'arrêt de la Cour est devenu exécutoire.</w:t>
      </w:r>
    </w:p>
    <w:p>
      <w:r>
        <w:rPr>
          <w:b/>
        </w:rPr>
        <w:t>E. 6</w:t>
      </w:r>
    </w:p>
    <w:p>
      <w:r>
        <w:t>Selon les documents produits, la prestation acquise pendant le mariage par le demandeur est de CHF 2'129.58 (CHF 5'945.07 – CHF 3'360.01 - intérêts de CHF 455.48 sur CHF 3'360.01 jusqu'au moment du divorce). La demanderesse n’a pas d’avoir de prévoyance. Ainsi, le demandeur doit à son ex-épouse le montant de CHF 1'064.79 (CHF 2'129.58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La demanderesse n'ayant pas communiqué à la chambre de céans les coordonnées d'un compte de libre passage, la somme lui revenant devra être versée sur un compte de libre passage à ouvrir en sa faveur auprès de la Fondation institution supplétive LPP, administration des comptes de libre passage, à Zurich.</w:t>
      </w:r>
    </w:p>
    <w:p>
      <w:r>
        <w:rPr>
          <w:b/>
        </w:rPr>
        <w:t>E. 9</w:t>
      </w:r>
    </w:p>
    <w:p>
      <w:r>
        <w:t>Aucun émolument ne sera perçu, la procédure étant gratuite (art. 73 al. 2 LPP et 89H al. 1 de la loi sur la procédure administrative du 12 septembre 1985).</w:t>
      </w:r>
    </w:p>
    <w:p>
      <w:r>
        <w:t>***</w:t>
      </w:r>
    </w:p>
    <w:p>
      <w:r>
        <w:t>A/352/2017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