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ATAS/715/2013 vom 3. Juli 2013</w:t>
      </w:r>
    </w:p>
    <w:p>
      <w:r>
        <w:t>GE Cour de justice, 2013-07-03, FR</w:t>
      </w:r>
    </w:p>
    <w:p>
      <w:r>
        <w:rPr>
          <w:b/>
        </w:rPr>
        <w:t xml:space="preserve">Quelle: </w:t>
      </w:r>
      <w:r>
        <w:t>https://mcp.opencaselaw.ch/entscheid/ge_gerichte_ATAS_715_2013</w:t>
      </w:r>
    </w:p>
    <w:p>
      <w:r>
        <w:t>FR: GE_GERICHTE ATAS/715/2013 du 3 juillet 2013</w:t>
      </w:r>
    </w:p>
    <w:p>
      <w:r>
        <w:t>IT: GE_GERICHTE ATAS/715/2013 del 3 luglio 2013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avril 2013 ; Vu l'opposition formée par Monsieur G__________ (ci-après l'assuré ou le recourant) en date du 9 avril 2013; Vu la décision de l'OCE du 11 avril 2013 rejetant l'opposition de l'assuré; Vu le recours interjeté par l'assuré, représenté par son mandataire, le 7 mai 2013 ; Vu la réponse de l'intimé du 28 mai 2013; Vu les pièces figurant au dossier ; Vu l’audience de comparution personnelle des parties de ce jour et les explications fournies; Vu la proposition émise par l'intimé d'annuler ses décisions, acceptée par le recourant, sous suite de dépens ; Vu que les parties s'en sont rapportées à justice quant au montant desdits dépens ;</w:t>
      </w:r>
    </w:p>
    <w:p>
      <w:r>
        <w:t>A/1473/2013 - 3/3 -</w:t>
      </w:r>
    </w:p>
    <w:p>
      <w:r>
        <w:t>PAR CES MOTIFS, LA CHAMBRE DES ASSURANCES SOCIALES Statuant d’accord entre les parties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