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ATAS/715/2006 vom 23. August 2006</w:t>
      </w:r>
    </w:p>
    <w:p>
      <w:r>
        <w:t>GE Cour de justice, 2006-08-23, IT</w:t>
      </w:r>
    </w:p>
    <w:p>
      <w:r>
        <w:rPr>
          <w:b/>
        </w:rPr>
        <w:t xml:space="preserve">Quelle: </w:t>
      </w:r>
      <w:r>
        <w:t>https://mcp.opencaselaw.ch/entscheid/ge_gerichte_ATAS_715_2006</w:t>
      </w:r>
    </w:p>
    <w:p>
      <w:r>
        <w:t>FR: GE_GERICHTE ATAS/715/2006 du 23 août 2006</w:t>
      </w:r>
    </w:p>
    <w:p>
      <w:r>
        <w:t>IT: GE_GERICHTE ATAS/715/2006 del 23 agosto 2006</w:t>
      </w:r>
    </w:p>
    <w:p>
      <w:pPr>
        <w:pStyle w:val="Heading2"/>
      </w:pPr>
      <w:r>
        <w:t>Volltext</w:t>
      </w:r>
    </w:p>
    <w:p>
      <w:r>
        <w:t>!"# $""# %&amp;' $""# (( () )) () *+ , $! -. $""#</w:t>
      </w:r>
    </w:p>
    <w:p>
      <w:r>
        <w:t>!"#$%&amp;$'!!'' (&amp;$)$# *+$&amp;", #!#$</w:t>
      </w:r>
    </w:p>
    <w:p>
      <w:r>
        <w:t>!$# --</w:t>
      </w:r>
    </w:p>
    <w:p>
      <w:r>
        <w:t>( ++</w:t>
      </w:r>
    </w:p>
    <w:p>
      <w:r>
        <w:t># .!/0 "!$123 4244</w:t>
      </w:r>
    </w:p>
    <w:p>
      <w:r>
        <w:t>45 '$'&amp;</w:t>
      </w:r>
    </w:p>
    <w:p>
      <w:r>
        <w:t>657862778 926479 ) / 4: &amp;'4/13 $#%''$"'4#;'4/ ?+ @#'! 17 ,# "# ' "!# '# A#$ 5(05 4# ;%'#2775: 2: +!BB#$(,."#$'!#$&amp;#'CD E (#&amp;"#&amp;$&amp; 0;'$2772 .#!FA#G %&amp;",&amp;"!$&amp;#'# G#%#$'G$ $'!$&amp;$&amp;'H#G(DI"'$!#:' "#&amp;$&amp; $#!A '$'B (,&amp;'B #!'$ $ (,&amp;'!#" G, '' =(.&amp;$#'B$$&amp;#$'!(&amp;!$'!:+"$$'$ %'#&amp;#&amp;A#C E # $#&amp;'!9,'##G'</w:t>
      </w:r>
    </w:p>
    <w:p>
      <w:r>
        <w:t>H9'% &amp;' $#'$$ B'$ "#$'=# H !"&amp;$'# !$$ &amp;#&amp;A#='#&amp;%&amp;&amp;$'"!''G $#!%,."#'$$!''G'$$'!AA'##!'$ "!$&amp;#'#:(#&amp;$'"'$&amp;$#%'@477J"' (BB' $!(#9'%''$&amp;C'9"#&gt; E %'$@(!$#!'(#$: 1: !#""!#$1!K$2775@($$$'!( # "!&amp; ! 'G!$' .$ #&amp;"#'! # "'$&amp; $#%' .#! FA#G #&amp;G#'! ,."#$'! #$&amp;#' !A&amp;'$&amp; !AG',#!'=!&amp;B''$'#$"''!( !!#$': H"! = '$ .#! FA#G ;'$ 2772 "$'$ &amp;%!""&amp;!AG'@#&amp;"&amp;$'$'!"!#=&amp;$&amp;,!"'$'&amp;24 #2775 $"#&amp;'B'#!'$ $." $# $ ,."!$,&amp;' $,#!9G'= (,&amp;'!#" G, B !"#': ! " "#!AA$ @ .#! FA#G "#B'$!##&amp;$'!%&amp;'!AA'##!'$'&amp;%'@(:27 !K$2772 '!$'$&amp;%!$'!B%!#A!$#'$$&amp;'$H:5 &amp;A# 2772: ' #%'$ = (H #!!G'= #$'$ ',G&amp; = &amp;=''$'$@$#!A'$'B#$GM$ '!'%'$ !#$=(#"#'!$'%'$&amp;"#!B'!"!##'$M$#%'G&amp; &amp;A$</w:t>
      </w:r>
    </w:p>
    <w:p>
      <w:r>
        <w:t>657862778 956479 (&amp;2775 @$""#$'"#'#$":%''$!$#I&amp;$'$ "#&amp;%'H;!#: 8: #""!#$ &amp;$A' 4 H ##$'$!&amp;==(,."!$,&amp;'$,#'=$ .$,&amp;' &amp;B''$ !$# $'! &amp;$$ $# $ !&amp;$'% @ &amp;,#"#'$$(,&amp;'B#!'$: 0: ##&amp;#""!#$@( 2/!K$2775:!B'#$ 'G!$' .#! FA#G #!'$ ,."#$'! #$&amp;#' $ !AG' ,#!'= ' ''=&amp; = "$'$ &amp;$'$ '"'$&amp; $#%' $!$ "' 0 ;'$ 2772 @ 37 J "' 8 ;%'# 2775 $ =( &amp;$&amp; ,!"'$'&amp; 24 # %=!"$'$ ($'%'$&amp;@37J"$M$#'$ # "'$ $#%'# ,A# B#!' $ $#"'## H'%$ '%(,&amp;'BG,N"'$"#''"#$B'A(,&amp;'!#" G, &amp;&amp;$ =(' "$ "$ #$'# # &amp;'! $&amp;#!9AA'# ($#)"&amp;B''$!$#:"$'$"!%'$H##$#$'%'$&amp; % ''$'!#$: $#&amp; # "#!A&gt; $&amp;: '%''!#&amp;"$$'!"#!B'!&amp;%&amp;G#&amp;('%''$&amp;(#&amp;@ 87J$"#!"!&amp;'!$#!.##$!##"!$: 47: #&amp;''!28;'$2773 ( #!@(#&amp;G#&amp;('%''$&amp; 87J$'!&amp;'9#$('%''$&amp;"!#"&amp;#'!4#;'$ 277554&amp;A#2775 "'$#!'9=#$#$&gt;4#;%'#2771:</w:t>
      </w:r>
    </w:p>
    <w:p>
      <w:r>
        <w:t>657862778 916479 44: (#&amp;B!#&amp;!""!'$'!4 #(#'%''$&amp; A'''#$@($'! &amp;''! '$'G' "!# !"&amp;$ ('$#$'! ! B!# (H"#$' "#'''"''#: 41: #&amp;"!47%#'2778 ( !$#;$#!# #%$= "$&amp;'H!$A'&amp;$.&amp;$#!#$$'#$!'# !#$ =(H"#$'($";$'B'&amp;:!##" !"$$'%#&amp;&amp;$ !'# ' ($ %&amp;#&amp; = #"#!B'!%'$", (A!$'#("&gt;: 43: "#&gt;%!'#!$&amp;!'# #!#$ &amp;#'$#54'2778 "#'$&amp;!'! B'$%!'#=$'%'$&amp;'"$#&amp;"&amp;$'$'%@ 37J#'$M$##$#'!''$$'!B!$'! =( (B!#$'!$"#B#Q': !'&gt;#!$#=B@ !"''!!$#'$!'# !%H"#$'!'$M$#!#!&amp;: 48: &amp;#'$#!$&amp;$&amp;!'=&amp;@( 8;'2778$&amp;$&amp;G#&amp; @;G#:</w:t>
      </w:r>
    </w:p>
    <w:p>
      <w:r>
        <w:t>) ( 4: !'G%!'#R!#G'$'!;'''#CE&amp;$&amp;!'B'&amp;$'$'$&amp; &gt; 4#!K$2775 #'A$!#!' !"!&amp;3;G</w:t>
      </w:r>
    </w:p>
    <w:p>
      <w:r>
        <w:t>657862778 936479 !$"#&amp;'$$%'9"#&amp;'$ 3""&amp;$$48;G#C#$:4$: #$38E: +'$@R$'!R&amp;$'!48;G# "##'AB&amp;&amp;# 20;%'#2771C -457478E #!'G%!'!"$&amp; 45B&amp;%#'# '"!'$'!$#'$!'##G$"#$$$#'A$!# !' '&amp;G# # @ $#!' ;G $'$'# R$$$ R&amp;$'!!%H;G#: 2: !B!#&amp;$ @ (#$: 38 : 4 $: ,: 2 #'A $! #!'!)$'$'=!$$$'!"#&amp;%@R#$:38 !'B&amp;&amp;##"#$'G&amp;&amp;##!'$#!'8!$!A# 2777C E='!$#$'%@!'#R#9'%''$&amp;4/;'4/3/ C E:: +!"&amp;$"!#;G#R"&gt;$''&amp;$A': 5: $$#&amp;%'G#4#;%'#2775 $#)$!'B'$'! !A# '"!'$'! &amp;G !' # !': +# "$&amp;#' "!'$%!'#=#!'$(""'=!'$M$#$#,&amp;@'&gt;# "#''"!=#&gt;G""'A!$%'G#!$!S B'$;#''=$&amp;$#'$!$"#!'$C -457257!':4:4N 553!':4:2N -42/1!':4:2N -420180!':4 428458 !':1A$#&amp;B&amp;#E:#&gt;G"#!&amp;#=$@(""'=$ #&amp;#%&gt;;!#!$#&amp;%'G#C -440/5!':8A 442587 !':1N 4// : !"$ $ "'! &amp;' #!# 4 #('%''$&amp;: 3: +! (#$: 1 : 4 ('%''$&amp; C#$: =( $ "# $# $ G#%'$&amp; "#!"# @ !%#'# #!'$ H "#$$'! $#$ !'&amp;#$'!C#$:1:2 E: R$$'$ @ $&amp; R$ !"@&amp;$#'$ $#"#' !'&amp;#$'!=#!S$#)'"'$&amp;$#%'.$ BB$ # "'$&amp; G' R#&amp; C * 9 + G$L UA#'%'%#',#G V#',4//0 ": =R#&amp; "#&amp;$'"'$&amp;G'#A17"!#$!'!&gt;=R' "#&amp;$&amp; !. '"'$&amp;$#%'17"!#$!'"$ &amp;'$##"$'!!$A'"$I$4#;!#!'=''$ 'H9,'$'&gt;'%#'#R#&amp;C#$:2/:2 N -428/!':2A$ #&amp;B&amp;#N!':1:5:4R##M$:4#'2775 0 #R'$'%'@88265J!' @'9 #$R'$'%'@37J!' !@=#$#$R'$'%'@17 J !'N "&amp;'A R#&amp;"$ R"#&gt;R#$:2 #&amp;%''! R#&amp;#!'$@=#$ #$R'$'%'@17J!' @'9#$('$'%'@37J !' @ $#!'9=#$ #$('$'%'@87J!'$@#$ $'&gt;#($$'%'@07J!': 8: !#"!%!'##G#&amp;R'%''$&amp; R''$#$'!C!;G R'. #!#E A!' !$ = &amp;' &amp;%$$ ' R$# "&amp;''$ !'%$'B!#'#:$P,&amp;'!'$@"!#$#;G$ #R&amp;$$$&amp;$@''=#=#$"!#=$'%'$&amp;R#&amp; $'"A$#%'#: !$# !&amp;&amp;'!$'$$&amp;&amp;$ $' "!# &amp;$#'# = $#%H ! "$ !# #'!A$ H'G# R#&amp;C -423284!':1 443451!':2 441541!':5 473 43 '#&amp;$!'#&amp;'=#!#$"#&amp;$&amp; 0;'$ 2772 .#!FA#G.$$#)&amp;'"'$&amp;$#%'$!$: !#""!#$5&amp;A#2772 ##%'$=(&amp;%!$'! &amp;$'$B%!#A #&amp;''%!$#'$$&amp;'$H$=&amp;= ''$'$ @ $#!A '$'B: %'G'$ #"#' ($'%'$&amp; "#!B'!&amp;A$(&amp;2775 @$""#$'"#'#$":</w:t>
      </w:r>
    </w:p>
    <w:p>
      <w:r>
        <w:t>BB$ !#!#$&amp;$'$"!.&amp;#$#$'!B#!' '(.%'$ "G#=(A#K':2/!K$2775 #</w:t>
      </w:r>
    </w:p>
    <w:p>
      <w:r>
        <w:t>657862778 906479 "#&amp;'&amp; = (&amp;$$ $&amp; &amp;$'$ $$'!'# " #!!G'= "' !$$'!42;'$2772 !$&amp;$$#!!G'=.$&amp;$&amp;%&amp;#'B'&amp;41# 2775:''=&amp;=(#&amp;%'$&amp;$&amp;,!"'$'&amp;24#2775 (,!"'$'$'!#2775 '""#)$=( ( " #"#' $#%' &amp;' $#'$$ !B'#$ =( #"#' $#%' M "#$' (&amp;$'$ " %'GA $ =(' $$'$ #&amp;$$ #!9 !",$!!G'=: !%'$ $!$B!' #%# = (&amp;$$ $&amp; #!#$ ($ " GG#%&amp; "#'$" 2775 &gt; !# = .#! FA#G &amp;$'$ #&amp;G#'! ! $#'$$ &amp;'$H = # $$$'$ '9M =('(."#&amp;''% $=(D &amp;$'$!$#I&amp;:+(G'$ !A!'$G' &amp;'''=&amp;''$##&amp;,A''$$'! 9+&amp;;!# ##""!#$!#$'44%#'2775 !$!B'#&amp;=(!$ ! &amp;B''$'# = #'!G#",' !A'# ( " !$#&amp; ($# !' =(#$,#!"#'9&amp;$G&amp;#$'$'!"!$&amp;#'#$='&amp;#!&amp;$#' ($ #&amp;%&amp;&amp; ''$ !#: (&amp;%!$'! &amp;$&amp; &amp;#'$ ! ''=$B%!#A!$#'$$$G'=!#%$#!'&amp;@ ",.'!$,&amp;#"': B' !'!# ,B''= &amp;"#$$#!'''=$#$!!G'D #;!'G$ # "!$$$'!&amp;' # &amp;$$"#&amp;'&amp;=(' ($""#!!&amp;#"'$&amp;$#%'#!#$CB:#""!#$22 ;'$2775E: %='"#&amp;&gt; ($@;$$'$#=+ #$= #!#$ "#&amp;$'$ "'$&amp; $#%' #&amp;' 37 J ($'%'$&amp; $$$'%'$&amp;"$&amp;:</w:t>
      </w:r>
    </w:p>
    <w:p>
      <w:r>
        <w:t>657862778 9 $#'$$$##&amp;"$$'! ##,&amp;$#%'&amp;=''A#&amp;: !"#'! #% RBB$ #&gt;G G&amp;&amp;# ,'BB#$ ' H$$="!'A!$$H#%$!B#!$$R % R$# 'BB&amp;# "#$$$ # $H R'%''$&amp;: #!S#%"%$M$#,'BB#&amp;H$$ '!'%$M$#$'&amp; R"#&gt;&amp;&amp;$!"#$''# "#&gt;=!'R!!"#$# %#""#!H'$'%''!A$C&amp;$,!G&amp;&amp;#!"#'! #%N -42 4#;%'#2775 $#'LB!'"# !'$ 1 %@32(324B#: !#&amp;%#G'('%' '.' !B!#&amp;$@;#'"#A' &amp;$A' #&amp;B&amp;##H!&amp;$$'$'=C =M$'#$#$# '# X ++YE !#= ! ("&gt; (#&amp; ( " #"#' ($'%'$&amp; #$'%C -42808!':5A6$AAN+2772":8 % @ 21(482B#:37: !#=#%('%'$&amp;%&amp;#A$$'$'=#'# !. #$' "M,$ "#!"# @ "#! ('%' C''$$'! '&amp; ,'" PG &amp; #%' $'!'$&amp;6$&amp;G!#' ($!#'$'!</w:t>
      </w:r>
    </w:p>
    <w:p>
      <w:r>
        <w:t>657862778 9/6479 &amp;;!#$$H(!"$'!EH'G$=(!#&amp;'!$$'#'' !A$ C - 428 0/ !': 3A6E: $ #&amp;$'! !'%$" M$# BB$&amp; '&gt;# ,&amp;$'= '!'%$$'#!"$(A '#!$ "#$''# $ A$ &amp;$#'# @ "#$'# !&amp;$$'$'= #%('%'='#"#&amp;$'H'%# &amp;!!'=H'G'A$'%'$&amp;!"$'A%"'$&amp;$#%'#&amp;' ('$&amp;#&amp;C -428 A$$$ (&amp;&gt;%@4/(557B#:</w:t>
      </w:r>
    </w:p>
    <w:p>
      <w:r>
        <w:t>!&amp;= "#&gt;!"#'!#%%'!A$'%''$&amp; G#&amp;('%''$&amp;!'$M$#B'H&amp;@85 27J: %='"#&amp;&gt; ($@A!#!'$=('$'&amp;!#&amp;@#!#$ '9#$"!#"&amp;#'!4#;'277554&amp;A#2775 "'$#!'=#$ #$&gt;4#;%'#2771: $&amp; "!'$'!$ !A###!=%'&amp;!$#!!#"#$'$&amp;G#$'!,L"!.# 'BB'': %='"#&amp;&gt; B!#$($$# %('$'&amp; =# #&amp;"$$'!($#$"'G!"$: ('$=($'&gt;#$B!&amp; #!#!'$M$##;$&amp;:</w:t>
      </w:r>
    </w:p>
    <w:p>
      <w:r>
        <w:t>657862778 9476479 ZZZ</w:t>
      </w:r>
    </w:p>
    <w:p>
      <w:r>
        <w:t>( 0/ () )) ()</w:t>
      </w:r>
    </w:p>
    <w:p>
      <w:r>
        <w:t>12-3-++ 4 5-- - 67 &amp;#$ 8 3-+</w:t>
      </w:r>
    </w:p>
    <w:p>
      <w:r>
        <w:t>4: &amp;##!##%A: 3-</w:t>
      </w:r>
    </w:p>
    <w:p>
      <w:r>
        <w:t>2: #;$$: 5: '$="#!&amp;#$G#$'$: 1: B!# "#$' =R "%$ B!## #!# !$# "#&amp;$ ##M$ &amp;' 57 ;!# &gt; !$'B'$'! "# "' #!&amp; #&amp; #'A B&amp;&amp;# # +,['L#,!B=' 8 8771</w:t>
      </w:r>
    </w:p>
    <w:p>
      <w:r>
        <w:t>$#!' H"'#: &amp;' "$ M$# "#!!G&amp;: &amp;!'# !'$W E ''=# H$$=&amp;''!#!#$&amp;'#!A$'#'$"&amp;''! $$=&amp;N AE H"!# "!# = !$'B ' $' "!%!'# # $$ $# &amp;''!N E "!#$# 'G$# ! ! #"#&amp;$$: +' &amp;!'# !$'$ " $#!' &amp;&amp;$ &amp;&amp;#&amp; ! $$# E AE $ E '9 #'AB&amp;&amp;##"!##"$##$'&gt;###!#=R' %#&amp;##'##%A:&amp;!'##!#$'!#!#!. "#% =' #!$ ;!'$ '' = &amp;''! $$=&amp; $ R%!"" =&amp;$&amp;H"&amp;'&amp;#!#$C#$:452 478$47&lt;E:</w:t>
      </w:r>
    </w:p>
    <w:p>
      <w:r>
        <w:t>G#BB'#</w:t>
      </w:r>
    </w:p>
    <w:p>
      <w:r>
        <w:t>F'</w:t>
      </w:r>
    </w:p>
    <w:p>
      <w:r>
        <w:t>"#&amp;'$</w:t>
      </w:r>
    </w:p>
    <w:p>
      <w:r>
        <w:t>'</w:t>
      </w:r>
    </w:p>
    <w:p>
      <w:r>
        <w:t>!"'!B!#"#&amp;$##M$$!$'B'&amp;H"#$'''=R@RBB'B&amp;&amp;# #!'"#G#BB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