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ATAS/715/2004 vom 14. September 2004</w:t>
      </w:r>
    </w:p>
    <w:p>
      <w:r>
        <w:t>GE Cour de justice, 2004-09-14, DE</w:t>
      </w:r>
    </w:p>
    <w:p>
      <w:r>
        <w:rPr>
          <w:b/>
        </w:rPr>
        <w:t xml:space="preserve">Quelle: </w:t>
      </w:r>
      <w:r>
        <w:t>https://mcp.opencaselaw.ch/entscheid/ge_gerichte_ATAS_715_2004</w:t>
      </w:r>
    </w:p>
    <w:p>
      <w:r>
        <w:t>FR: GE_GERICHTE ATAS/715/2004 du 14 septembre 2004</w:t>
      </w:r>
    </w:p>
    <w:p>
      <w:r>
        <w:t>IT: GE_GERICHTE ATAS/715/2004 del 14 settembre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" !C" 099 " : D." 0990 ! " " -./ + 3/! &amp;3&lt; ." E7777777777 + B9&gt;# 2! . &amp; @=F0 8 1 ! &amp; /. .2".!?G'&lt; !C"0990#.'."'!""&amp;&lt;. /+@=AB8 1#'&lt; /. 2/ . 2 H2 ! "1 . 2 /. &lt;. ." '/&amp;.. " -." + :9&gt; + 3/! I7777777777 &amp;, 2"'% 0990# &amp; ! " J . !'2/"/ . 2 &amp;.&amp;'."/!'2"!. &amp;,""&amp;"1 :1 &amp;K.,'&amp;/.&amp; /"/!- "8- &amp; ! "&amp;0- .099: - .099@1! &amp;2 '. &amp;/!'2"#&amp;3- .099:#./"%. &lt;. /+A=08 1 A1 ! "8! '/!22!.".!+&amp;/!'2"2 2.&amp;D."099:1 &amp;'&amp;#&amp;32 "#J&lt;. /!."/"%.8!".!&amp;. 2 H+ 6 .# &amp;, /. .2".! !C" 0990# &amp;3" 2 " J &lt;. / 2 "."2! &amp;K.,'&amp;/.&amp; !."/&lt;'"/ ""%"! ""!'2"&amp;3".-."/+I7777777777#!."&lt;. /&amp;@=F08 1 @1 &amp;/..! !22!.".! &amp; 0B ' 099A# . !8. '/ &amp;/..! 3&lt;." &amp; &lt;. /2 "."2! &amp;K.,'&amp;/.&amp; #!."A=08 1# 2! ""K2.J 88"/1 . # 2 ! . &amp; 'L' D! . &amp;/" '. 2 '., &amp;'&amp;&amp; ! "#+-!. &lt;. /&amp; /8/ &amp;, !C"0990# "!""J3. ."88"&amp;CL" /&amp;2"/#" 2 /..!1 B1 ! ! &amp;F- .099A# ! " 2 &amp;!.!-."+ J ! &lt;. / !." / % &amp; 3".-."/ + 6 . .J'"# '!".8 J3 '2.." 2 "" ".-."/ !&amp;.".! &amp; !".".!2 '"""3!- " &amp;3!-&amp;/.&amp; #"J3! ." 2/. &amp;3-!. 2 ." -.+I7777777777+"." &amp;&lt;.." '/&amp;.. 1 1 ! . &amp;0F- .099A#. -." !! . &amp;0B' 099A# .&amp;.J" + ! " J3. 3" 8.'" 2 2!.% &amp; -!. &lt;. /2! 2/ .!&amp;&amp;,!C"0990#'!".8J3".-."/+6 .*"/"/</w:t>
      </w:r>
    </w:p>
    <w:p>
      <w:r>
        <w:t>:</w:t>
      </w:r>
    </w:p>
    <w:p>
      <w:r>
        <w:t>K / + B9&gt;# . 2 H 2" L" 2 . !'2" 2.J 3'2!. ? ?/"&amp;$9&gt;1 $1 2.&amp;@'.099A#." '.&amp;!. .%#.&amp;.J" 2!?." 8. &amp;3!% -".!1 F1 2.&amp;'.099A# .% 22/+.3 "1:&amp;!.</w:t>
      </w:r>
    </w:p>
    <w:p>
      <w:r>
        <w:rPr>
          <w:b/>
        </w:rPr>
        <w:t>E. 2</w:t>
      </w:r>
    </w:p>
    <w:p>
      <w:r>
        <w:t>/"/ . K/1 ! " !""/J &lt;. /&amp;&amp;K.,' &amp;/.&amp; !." / % &amp; . &amp; I7777777777 &amp;&amp;.".!/ &amp; .&amp;'."/ !'2"!. # ! J3 " -./ + 6 . 2! . 2/ . 1 01 2 ," '..!&amp;2 !,- %&amp;3&amp;.+.#D! 'L'# /"/&lt; &amp;/+D&lt; 1</w:t>
      </w:r>
    </w:p>
    <w:p>
      <w:r>
        <w:t>1 !.&lt;-!. 3! &lt;.".!D&amp;... 45/"/'!&amp;.8./"."."/# &amp;, !C"099:# .%"!&amp; !.#!'2!/&amp;@ D&lt;#&amp;!"2 /.&amp;""-.2 /.&amp;"#@22/""BD&lt; 4 "1"1 "@B51 ;."+3".!&amp;3/".!&amp;BD&lt; #2 .%8/&amp;/ 0 D-. 099A 4( :9 9B5# &amp; !. &lt;-!. &amp;!2"/# : 8/- . # &amp;.2!.".! " ."!. &lt;" 2 '""" .% "! &amp; !. &amp; ./&lt; + " !. D&lt; ".". # # &amp; 3"""&amp;3/".!&amp;!-KD&lt; 1 ;""" ! &amp;&amp; !."2%.# .%8/&amp;/ #&amp; L"&amp; D."099A#!8. '/J&amp;.2!.".!" ."!. !"."."!".!2 ".!"/"."!8! '#&amp; !M"#&amp; !."8/&amp;/ 4 L"1$:099A51</w:t>
      </w:r>
    </w:p>
    <w:p>
      <w:r>
        <w:t>A</w:t>
      </w:r>
    </w:p>
    <w:p>
      <w:r>
        <w:t>01 .% "! &amp; !. ""# ." .J# !"''" !""".! ".-+!.8/&amp;/ 3 ?G'&lt; !%.&lt;"!. "3.&amp;'."/&amp;3.!-%.."/4.2 ,5..J3+!. "!'"., &amp;?G'&lt;4 "1@B51!'2/"&amp; .%&amp; /"../"%.2! D&lt; &amp;&amp;32,1 :1 !. 2 ".&lt;// &amp;&amp; !."&amp; !.#" /-.&lt; D-. 099:#"22.%&amp;32,1..#!&amp;.".!&amp;8! '" &amp;/.+ 2" 2! -%.."/&amp; ! !"&amp; "1@B+B9# ..J3 "1AF10&amp;!.&lt;-!.'"., &amp;?G'&lt;1" D"/&amp; &amp;/."8! '/&lt;K# ! " -%1 A1 J".! 2! " 2 ..2'" '!"" &amp; &lt;. / -% &amp;, 3!- " &amp; &amp;K.,' &amp;/.&amp; # !%D" &amp; &amp;/!'2" /"%. &amp;2. - . 099:#'..#!. '"# &lt;. /&amp;, !C"09901 5; ""J".!#. "&amp;'.J'!""&amp;@=F08 1&amp;-." L" "# '. - !8.! /&lt;" &amp; 3'% &amp; &amp;!. " - .".!&amp;.#.*.&amp;!8. ' ..13"88"'!""&amp; . 2 H J. " 2 "." " ! "K &amp;3".-."/ K /# &amp; ! " J . &amp; 6 .# 2/ . 2 //&amp;"# &amp;!." -. &amp; % &amp; .&amp;'."/&amp;+ /. .2".!&amp; ! "#!C"0990#!8! '/'"+ 3 "1 0: &amp; !. 3 ?G'&lt; !%.&lt;"!. " 3.&amp;'."/ &amp;3.!-%.."/4.2 ,51 %5&lt;. / ".8&amp;K.,'&amp;/.&amp; &amp;!."L" /"%. %&amp; ,&lt;.-"N ;!3 ".0:./#" /2"/&lt;. /. &amp;/" '." &amp;/&lt;.".! 3;J."!%"! ''"! &amp;3!&amp; 2. 22! "&amp;" -.&amp; "2/ .!&amp;&amp; /8/ 1 ! J&amp;&lt;. /"%/ &lt;.." '/&amp;.. J3 / !%"&amp; "&amp;/.&amp; 22.%+2/ .!&amp;&amp;!".".!#.&amp;'."/ !'2"!. !"2 .!.&amp;/ ".!&amp;&amp;&lt;. /!'' ./"."!'.+!".".!4 "10:1A51 88"#3 /&amp; !."#&amp;.'."&amp;&amp;/.&amp; 22.%+2/ .!&amp; &amp;3.&amp;'.".!#+!'2".!&amp;2 "&amp;&lt;.2! D! !O. / .&lt;.." '/&amp;.. 4 "10A1051 ;!3 ".:./:" 22.%'!'"&amp;8."4!"N "!! &amp;!#!"''"3 "1:#!"/"/'!&amp;.8./-88" D."099:5#.2/ .!&amp;&amp;!".".! ".-+!-&amp; !."+3.&amp;'."/ /"/!'2.K.-'"&amp;&amp;/.&amp; &amp;3.&amp;'.".!/!/#&lt;.</w:t>
      </w:r>
    </w:p>
    <w:p>
      <w:r>
        <w:t>@</w:t>
      </w:r>
    </w:p>
    <w:p>
      <w:r>
        <w:t>/2 ..2 .K&amp; . '!.&amp;!".".!&amp;&amp;/.&amp; 1 2"&amp;/ !&lt; +"" ,&lt;.. '!*&amp;&amp;!)'!.2 /-, L" 2-"&lt;K2! 3 /481FA099951 .%8/&amp;/ &amp; 3!.!&amp;D&lt; J'!""&amp;. &amp;'."/!'2"!. +2 &amp; !.&amp;/ ".!&amp;&amp;&lt;. / &amp;3&amp;K.,'&amp;/.&amp; 4!&amp;3&amp;/.&amp; .-"5&amp;/2&amp;."&amp;!'% &amp; D! " -./&amp; "2/ .!&amp;&amp; /8/ 1..#.8"&amp;3%! &amp;&amp;/" '. 2 "&amp;&lt;.'!*2! 2/ .!&amp;&amp;!" G#2.88" 8!".!&amp;D! &amp;" -.2 22! "KD! &amp;!" G1 .% 8/&amp;/ P!2"/2! !".!J.!."!8! 'K"K"/&lt;#3"+&amp;. J. 2 !.&amp;/ ".! D! &amp; " -. 88".8 &amp; " 2/ .!&amp; &amp; !" GN ! &amp;/" '. &amp;3%! &amp;2 "&amp; &lt;.'!*2! 2/ .!&amp;&amp; !" G#2.!88" 8!".!&amp;D! &amp;" -.2 22! "KD! &amp;!" GQ1 .%8/&amp;/ "JP "#2 . !'2"&amp;&amp;D! &amp;" -.88".-'"!'2.!&amp;."+&amp; /"" &amp;.88/ " ! J 3."/ / R 2! 'L' "'2 &amp; " -. ? /2 "." ! ".-."/ 42! 3!%"".! &amp;3 &lt;. ." '/&amp;.. !'% 2!'!./-/&amp;D! 4S51%D".-'"#"&amp;.88/ 2 M" " 2 D".8./ &amp; ' !O 3 / " "# 2 ..2# &amp;32" .''/&amp;."'""!"" -.-&amp;&amp;.'. ?G'&lt;4 "1B#1 T ( 0A B051 ..# . 3 2 2!.%.."/ &amp; 8 !88 &amp;3'2!. '" 2 J 3".-."/ 2 !2!/ 3K 2 &amp; D! " .8 '!""&amp;.&amp;'."/!'2"!. #+2 &amp; !'2"&amp; &amp;&lt;. /13" G"/# /J." -.2&amp;D! &amp; 2/ .!&amp; &amp; !" G "!D! 2!.%.."/ &amp; 2 &amp; '2!. !'2/'". #4(0@A$9&amp; D.FFF</w:t>
        <w:tab/>
        <w:t>151 ; -&amp;. ".-+2. 2 .12 /-!."&amp;2 &amp; !'2" 22! "" D! !O3 /88".-'"" -./"K!O. ."2 " -. 2&amp;" 2/ .!&amp;&amp;!" GJ".!1..#&lt;. ." '/&amp;.. /./ " .&amp;'."/ !'2"!. .'2"% 2 ! " /"."&amp;.-./2 &amp; /&amp;!".".!13&lt;."!;&amp;8. &amp;K # + ?J 8!. B " 0 '!.# " &amp;322.J !".! 2 -"&lt;2! 3 /4818.?AF@9&amp;D-. 099:5N ." N - !'. + !".".! 4&lt;. ." '/&amp;.. 5 U .&amp;'."/ !' 2"!. +2 &amp; !'2"&amp;.-./ 1 ."0N -!'.+!".".!&amp;.-./</w:t>
      </w:r>
    </w:p>
    <w:p>
      <w:r>
        <w:t>;8! .+"88"2 !&lt; ''&amp;#J.8.&lt; &amp;!. 1 2&amp;"# . &amp;K D".8." 88"# 3" 2! !'2 - /./ &amp;.-./ 2 2/ .!&amp; &amp; !" G 2 "."# " &amp;.-./ 2 '!. &amp;</w:t>
      </w:r>
    </w:p>
    <w:p>
      <w:r>
        <w:t>B</w:t>
      </w:r>
    </w:p>
    <w:p>
      <w:r>
        <w:t>!".".!#"&amp;3" 2 "2! !'2 K. B&amp; . '!.!0 &amp; . '!.1 -?#3&lt;."&amp;3 /*"2 H&lt;.." '/&amp;.. "&amp;.&amp;'."/!'2"!. # .D".8.&amp;!'2 !''2 !2! ; &amp;3 2 " K. 2! 2/ .!&amp; !.&amp;/ /# &amp;3" 2 " . !'.+!".".!1"'L'!" . +!..&amp; 22/#!."3 "10: 1 A 1 3! # 2/ .!&amp; &amp; !" G 2 &amp; !.&amp;/ ".! 4!! 0 &amp; "%5 " '!. &amp; !".".! 4!! F5 !" .&amp;".J# &amp; ! "J'!""+!'2 !".J'" -4&lt;.." '/&amp;.. ".&amp;'."/!'2"!. 5 B"0'!.1 /""!".-"N ."!0 B'!.NA=A$A8 1@ ."!0 0'!.N89 :6</w:t>
      </w:r>
    </w:p>
    <w:p>
      <w:r>
        <w:t>..2 .!.&amp;/ ".!&amp;&amp;!)&amp; . '!.&amp;!".".!2 //&amp;" &amp;/.&amp; &amp;3.&amp;'.".!#!.". !'.+!".".!4!!B5U2 .&amp;'."/!'2"!. +2 &amp; !'2"4!!95&amp;.-./2 2/ .!&amp; &amp;!" G!'!.&amp;!".".!4!!0!F5!&amp;."&lt;. /2 /-/#!."@=9:08 1 &amp;'&amp;/ 2 ! "# J. -. + 2 &amp; J . E7777777777P""Q2/ .!&amp;&amp;&lt;.." '/&amp;.. #3"22!.%# -&amp; ,&lt;K2!/.&amp;1 5 !.!# &amp;/..! !22!.".!!""/ "" &lt;. /&amp; A=08 1" !/#"&amp;!."L" /1 /""J .-.! &amp;2 !/&amp; "J"+.K"1 VVV 1</w:t>
      </w:r>
    </w:p>
    <w:p>
      <w:r>
        <w:t>&amp;7(</w:t>
      </w:r>
    </w:p>
    <w:p>
      <w:r>
        <w:t>/ ""."</w:t>
      </w:r>
    </w:p>
    <w:p>
      <w:r>
        <w:t>4!8! '/'"+&amp;.2!.".!" ."!. &amp;3 "1B05</w:t>
      </w:r>
    </w:p>
    <w:p>
      <w:r>
        <w:t>0 :2 / 1 / ! -%1</w:t>
      </w:r>
    </w:p>
    <w:p>
      <w:r>
        <w:t>:2. / 01 3&amp;'"2 ".'"1</w:t>
      </w:r>
    </w:p>
    <w:p>
      <w:r>
        <w:t>:1 &amp;/..! !22!.".!&amp;0B' 099A1 A1 ."J&lt;. /"&amp;@=F08 12! 2/ .!&amp;&amp;, !C"0990"&amp; @=9:08 1&amp;,0- .099:1 @1 !&amp;';;;;66;;</w:t>
        <w:tab/>
        <w:t>+ '!&amp;.8. &amp;/!'2"!/J1 B1 ."J2 !/&amp; "&lt; "."1 1 8! '2 ".&amp;J=2-"8! ' ! !" 2 /" L" &amp; &amp;/. &amp; :9 D! &amp;, !".8.".! 2 2. !''&amp;/ &amp; / .%8/&amp;/ &amp; #;?W.) ?!8J.B#B99A</w:t>
        <w:tab/>
        <w:t>#" !. K'2. 1 &amp;/. 2" L" 2 !!&lt;/1 '/'!. &amp;!." N 5 .&amp;.J K"'" J &amp;/..! ! " &amp;/. !%". . " 2 &amp; &amp;/..!""J/T%5K2! 2! J'!".8.".'2!-!. &amp;'&amp; "" " &amp;/..!T52! " .&lt;" !&amp;! 2 /""1;.'/'!. !"."2" !.//'"/'/ /!"" 5%5"5.&amp;# .%8/&amp;/ &amp; 2! 2" '"., ! J=. &amp;- &amp;/ . -%1'/'!. &amp; ! '".! ! '!* &amp; 2 -# J. !" D!."# .. J &amp;/..! ""J/ " =-!22 &amp; J/"/K2/&amp;./ ! "4 "1:0#9B"9$51 &lt; 88. . ;</w:t>
      </w:r>
    </w:p>
    <w:p>
      <w:r>
        <w:t>2 /.&amp;"N % ;</w:t>
      </w:r>
    </w:p>
    <w:p>
      <w:r>
        <w:t>!2.!8! '&amp;2 /" L""!".8./K2 "...J=+=88.8/&amp;/ &amp; !." /" ."&amp;=""+=/!!'.2 &lt;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