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ATAS/714/2007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https://mcp.opencaselaw.ch/entscheid/ge_gerichte_ATAS_714_2007</w:t>
      </w:r>
    </w:p>
    <w:p>
      <w:r>
        <w:t>FR: GE_GERICHTE ATAS/714/2007 du 21 juin 2007</w:t>
      </w:r>
    </w:p>
    <w:p>
      <w:r>
        <w:t>IT: GE_GERICHTE ATAS/714/2007 del 21 giugno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 $%# &amp;' #&amp; '&amp;$ &amp;()* ! + ! ,+</w:t>
      </w:r>
    </w:p>
    <w:p>
      <w:r>
        <w:t>!"# $%&amp;' (#&amp;#()* "%&amp; &amp;</w:t>
      </w:r>
    </w:p>
    <w:p>
      <w:r>
        <w:t>&amp;</w:t>
      </w:r>
    </w:p>
    <w:p>
      <w:r>
        <w:t>)) +** '</w:t>
      </w:r>
    </w:p>
    <w:p>
      <w:r>
        <w:t>!,-. &amp;"#</w:t>
      </w:r>
    </w:p>
    <w:p>
      <w:r>
        <w:t>/0112/3114 '3/55' -$ 56 # 5-75 !+89 &amp;#!( 5--2 !#(#51&amp;:3113 !"!(;!+))</w:t>
      </w:r>
    </w:p>
    <w:p>
      <w:r>
        <w:t>+** ' +&amp;!+&amp; "&amp;?@+??!!A8A &gt;$&amp;#:&amp;A" !((!@6 36 +# &amp;$# @&amp;# ! @ # &amp;&amp; &amp;$&amp;# !#&amp;&amp;!&amp;#6*!B??&amp;?! &amp;$#&amp;#3C(&amp;":31156$&amp;#&amp;#88#(??&amp;&amp;$! $ &amp; &amp;$&amp; ( !&amp; ": !+% (#!#&amp;"# (!&amp;$6 ((#!!%D"8 !3?#$5--C05E&amp;5--7&amp;! 5 " 3113 01 $ 311C #&amp;&amp; (## @+ #&amp;# " :##? ! (&amp;&amp;!"! +37&amp;:3113 (#((&amp;&amp;!8&amp;$&amp; G&amp;8"&amp;( " (8&amp; ! 8A (!&gt;&amp;;"#@ $&amp;% &amp; ( :&amp;# &amp; ( ! ?:",86 &amp;"# +(&amp;#!&amp;$&gt;511H!(55&amp;:3115 #&amp;&amp;(##@+#&amp;&amp;! &amp;# #&amp;&amp; &amp;&amp;6 "#!((&amp;;"&amp;!@#@+&amp;$&amp;# A#B@+!"I"@&amp;&amp;&amp;&amp;$&amp;#+#&amp;&amp;(A8:6 C6 ((&amp; &amp;"#! ! 35 $": 3110 ?"#@+#&amp;&amp;!&amp;##&amp;&amp;&amp;#&amp;&amp;6* (!&amp;$ (&amp;I&amp;$8#&gt;&amp;!&amp; &amp;#(&amp;#! &amp;$6 "#! #8"&amp; &amp;# @ (&amp; &amp; +A" @ !&amp;@(&amp;"&amp;6 76 A" @ :!( #&amp;# ## ( (#&amp;)F"#!&amp;&amp;%"&amp;8 &amp; (#&amp; )F(,%&amp; !!!*$"#!#8'*#" 34&amp;:311C6+A"#&amp;#??&amp;#(#!+&amp;(;&amp;6 *((,%&amp;@ +A(&amp;&amp;&amp;#@+##&amp;&amp;!&amp;&amp;#&amp; @+ (#&amp;&amp; ( ! &amp;: ! (# !+&amp; 8 ! 8#</w:t>
      </w:r>
    </w:p>
    <w:p>
      <w:r>
        <w:t>/0112/3114 '0/55' (,%&amp;@6&amp;%,"!+#+&amp;!#($A&amp;&amp;: ?"!+&amp;&amp;&amp;!&amp;&amp;+&amp;#&amp;#"#$!6+#+&amp; %#!@ :@ " (#&amp; ! " ((&amp; $ !6 * ( "&amp;@ (# &gt; &amp;&amp; ! !8&amp; $ #((&amp;#!&amp;$ A!":8%@(&amp;&amp; &amp;!$8%@!!!&amp;:!#8##&amp;?#&amp;8# &amp;&gt;&amp;&amp; !!8&amp;#((&amp;#!&amp;$ A!?:",8 :#&amp;#&amp;(!,!"!(#:&amp;&amp;$!""6&amp;&amp;# "&amp;&amp;?&amp;$&amp;G ' % ": G #&amp;#!($&amp; ?(%(&amp; &amp;(&amp;!:&amp; (!;$"&amp;#8!%8!+(! A#!&amp;298 (!(&amp;#8!%8!+(!A#!&amp;5398 (! &amp;$(&amp;'&gt;'?A&amp;&amp;@(8#!&amp;6 ' %$G(!&amp;$"(&amp;"&amp;"":(8#! &amp;I&amp;!(&amp;@@ &amp;""&amp;#&amp;?A&amp;&amp; ( ! &amp;$ "(&amp; ;$"&amp; ! %8 !+ (! A#!&amp; 2 98 ' !!(!#(6 !A "#! ! * :$&amp; @ &amp;%8 ?&amp; @?# ?&amp; ! "A ! ?:",8 +&amp;J&amp; ( !+(&amp;# ! &amp;$ @+ $% (:#"&amp;@ !#8##&amp;$ $ ":&amp;!"!"$$&amp;J!"&amp;&amp; ?&amp; 8?&amp;$ @ #" +(&amp;# ! &amp;$ ! 511H &amp;("#!&amp;&amp;&amp;+&amp;(B&amp;?#"#!"&amp; &amp;""&amp;! !; &amp;$&amp;# A# ( +# &amp;&amp; $ ! !8(% "#! !"K&amp;&amp;&amp;$&amp;#(&amp;&amp;"&amp;&amp;?&amp;6 +:!+":!&amp;#(,%@8?&amp;$ (&amp;#!&amp;$A8: &amp;:&amp;A$"&amp;!&amp;&amp;&amp;8@"#$! &amp;' A !511H6 46 !#!5.!#":311C +?"#+#@!"!#&amp;&amp; B&amp;#6 .6 &amp;!55B$3117 +#?"#((&amp;55B$3117 &amp; @+ "(#&amp;# 3. B$6 (!&amp; !A ((&amp; ! +&amp;&amp;&amp; !+"8 "#! +&amp;"8(#"8#&amp;@ !(&amp; +%&amp;&amp;"&amp;(8#&amp; #&amp;&amp;+#&amp;&amp;((#&amp;6 ' #&amp;#5'36 &amp;""%!"#!7'*5 $!%#"'?#&amp;!&amp;7'*5L ! &amp;$??&amp;#"I"B @&amp;G L(&amp;%4'.6F!"#!C'7&amp;&amp;! "#! 7'4 &amp; 4'. !A!;#&amp;&amp;"#!(&amp;&amp; 8"&amp; +&amp;# ! "#! &amp;&amp;? &amp;&amp; ! 8!",#(&amp;%6 33"3117 +# (#&amp;#( * *</w:t>
      </w:r>
    </w:p>
    <w:p>
      <w:r>
        <w:t>?"#+@+&amp;:&amp;$&amp;%84$$&amp; &amp; "&amp;"C'7(&amp;@#(6((&amp;#&amp;: 53$3117&gt;&amp;!+%(&amp;&amp; '?A#+(&amp;#!&amp;$ !+#&gt;511HB@+50"31176 26 &amp;8#(+ !@#33$3117@+$&amp;$ (&amp;&amp;.?#$3117 @#&amp;&amp;!&amp;##&amp;&amp;&amp;#&amp;&amp;&amp;@++, $&amp;(!%8"&amp;!!8&amp;6 -6 ?&amp;!&amp;&amp;"&amp;"(#&amp;&amp; )6FM!* &gt;#&amp;#!+!A"%"&amp;8@6 ((&amp;#&amp;##&amp;:&gt;&amp;!$A"3$":3117( 6((J&amp;@+A":B&amp;?&amp;(&amp;@"&amp;((:&gt; @ $&amp;( I&amp; ?&amp; ($&amp;6 !?"&amp;@+A&amp;&amp; "&amp;": #&amp;&amp;C'7&amp;@&amp;&amp;&amp;##&amp;##"#! "; ??( +(#&amp;??&amp;#$31176,"(&amp;"&amp;8+ (%8#6!&amp;&gt;!"&amp;&amp;@!?&amp;'8@(&amp;(&amp;&gt; ((#&amp;&amp;!!6&amp;&amp;(&amp;$@+"!&amp;( A ! % "B "$"&amp; ! ": &amp; @+ : "$"&amp;&amp;?!#( &amp;&amp; 8"&amp;#8"&amp;6 !;!;@++,(!"!? ((&amp;#&amp;"!+A"!34&amp;:311C6?8&amp;#:"#@ $":&amp;$&amp;&amp;&amp;#&amp;"(!"&amp;&amp;?&amp;6 (&amp; ! ' (#&amp;!&amp;#$!""&amp;#" ??&amp;&gt;!+(&amp;#!&amp;$"6"#!;$ &amp;&amp;? @+&amp; (##!&amp; A" &amp; ' &amp;&amp; (,%8@ ":+I&amp;!#&amp;##6"#!&amp;&amp;&amp;!&amp;B8##( %8(,%&amp;@(##@""#!#:&amp;!"!+&amp;:31176</w:t>
      </w:r>
    </w:p>
    <w:p>
      <w:r>
        <w:t>/0112/3114 '7/55' ?"(&amp;#!&amp;$A8:!511H! (&amp;!$"&amp;@ &amp;&amp;(#&amp;@+"!?&amp;!(:#"&amp;@ (,%&amp;@&amp;&amp;$&amp;!$&amp;I&amp;((##(!#?+A8:&amp;## !(&amp;#!&amp;$6 516 !# ! 7 !#": 3117 + ?!&amp; ! @(&amp;#!&amp;$&amp;&amp;;!(&amp;!$ "&amp;@ B&amp;#+((&amp;6 556 +#&amp;B&amp;#7B$3114&amp;!&amp;!#((&amp; #8&amp;@+(#&amp;@+$&amp;:$3117$&amp;#&amp;##%&amp;@+ #&amp;&amp;&amp;&amp;"&amp;(;!+"#!(,%&amp;6 536 !30B$3114 +?"#+#@+&amp;!# ! 7 !#": 3117 (&amp; +&amp;&amp; ! +8&amp; ! +(&amp; (,%&amp;@6 506 50 " 31176 A(#@&amp;(#&amp;#&amp;&amp; &amp;##(+:!&amp;&amp;"#&amp;$!:&amp;#(%,&amp; C'76 ((&amp; ! . ?#$ 3114 8##&amp; #8"&amp; "#!&amp;&amp;&amp; !@#@(&amp;&amp;??&amp;!+":#&amp;&amp;$ "&amp;"C'74$3117 !+&amp;(&amp;'&amp;"&amp;@%@&amp;!+ %8"&amp; ! (&amp;#6 !; @ +(&amp;# ! &amp;$ &amp; ! 511H !( (&amp;": 3113 ! &amp;$&amp;# ! %??'$6 $% &amp;$&amp;#!(&amp;# &amp;@!!"!+!"&amp;&amp;#(&amp; &amp; $8:&gt;71H6 @&amp;&gt; !((&amp;!5.?#$3114 !##@ (:;"&amp;!(&amp;&amp;#&amp;&amp;!+!(,%@&amp;(,%&amp;@6 ((&amp;#&amp;##&amp;:() (#&amp;)F(,%&amp; 3C B$ 31146 #&amp; @ +# (#&amp; &amp;: !#(? #(! &amp;", ":#&gt;&amp;:!(&amp;# #"&amp;"&amp;: ,!"(&amp;'&amp;"&amp;@&amp;&amp;:!+!(&amp;&amp;6 5C6 I&amp;!2?#$3114 C;"%":! :!#(&amp;! !#!(+30B$3114&amp;!#((&amp; !7!#":3117&amp;!##:B&amp;6 576 #&amp;!+A"(,%&amp;@"#(!* 2 B3114 @+&amp;((:&gt;!34&amp;:311C&amp;@G ' !8&amp;!+#(!!#(?",&amp;((,%&amp;&amp;&amp;&amp;+( #&amp;#:B&amp;$#&amp;&amp;&amp;"&amp;#""(;&amp;</w:t>
      </w:r>
    </w:p>
    <w:p>
      <w:r>
        <w:t>/0112/3114 '4/55' ' &amp;:!(&amp;#":!+&amp;&amp; ' !8&amp; !+#&amp;&amp; ! &amp; (&amp;'&amp;"&amp;@ #8"&amp; #$@# ( (,%&amp;&amp;&amp;&amp; #&amp;(&amp;$"&amp;(#!!5-21$&amp;+$# * &amp;(?:6*"#! +#(#&amp;(!#$$ #(#&amp;#!+#$#"&amp;&amp;"&amp;@ !?%:9 !I$!%" !+&amp;%#(,%@ !+#""&amp;#"&amp; !!#&amp;%"&amp;(((&amp; A &amp; !+:&amp;# &gt; +$"&amp; !+%#! &amp; !+#$&amp;"&amp; ! &amp;$&amp;# ! &amp;&amp; ($&amp; #$ $ ! &amp;"&amp;" +$ ( :B&amp;$# ! ,"(&amp;D" ?$ !+ !8&amp; !+#&amp;&amp; ! &amp; (&amp;'&amp;"&amp;@%@$"!?&amp;!:!(&amp;#(; A(#!&amp;&amp;(% ' &amp;:!+!(&amp;&amp;&amp;#""(;&amp; +#(#&amp; ,"(&amp;"&amp;8A'!#($ ' +, ( ! $#&amp;: &amp;"&amp; ! !#&amp; @ ?&amp; (&amp; ! ,!" !A"&amp;?"(&amp;&amp; ' !$8 &amp; ! !#&amp; &amp; "(&amp;"&amp; :$# +#8&amp; !+&amp; ! !&amp; &amp;#&amp;@ !"&amp; $8 +: ! !"! ! 511H6 546 !#((&amp;!35B&amp;3114 +!;?"#@+$ (&amp;#!&amp;$!511H!+&amp;$&amp;#%:&amp; ($&amp;,$! (&amp;!8 @A&amp;!&amp;&gt;&amp;6 5.6 +#&amp;B&amp;#35E&amp;3114&amp;!&amp;!#((&amp;6 526 #(!34E&amp;3114 +B&amp;!6</w:t>
      </w:r>
    </w:p>
    <w:p>
      <w:r>
        <w:t>/0112/3114 './55' 5-6 !5-(&amp;":3114 )* +&amp;&amp;&amp;#(!#? ! &amp;#I&amp; ! +# &amp; "(#&amp;# 6 (#:"&amp; @ !</w:t>
      </w:r>
    </w:p>
    <w:p>
      <w:r>
        <w:t>:!#@&amp;!#&amp;!&amp;!((&amp;!) !31"3114&amp;!A :!"&amp;@+#&amp;"&gt; $A(&amp;&amp;(("&amp;@+&amp;&amp;&amp;#@+&amp;&amp;&amp;"&amp;(: !&amp;$6+#(!&amp;(!+!#() 53(&amp;":3114 @?"(#!+#(! !#(? #$; $ !#"&amp; %@ !+ &amp;: "&amp;?" !A &amp; @ !+ &amp;: (&amp;'&amp;"&amp;@ " "#6 "#!#8"&amp;!@#@"8#&amp;&amp;"&amp;(,%&amp;@":&amp; #8&amp;(!"#!"&amp; +(#&amp;#(:!+"#!"; :#&amp;&amp;6*&amp;:(,%@"&amp;&amp;(&amp;#!&amp;$! (&amp;&amp;!";"(&amp;&amp;!(!#:&amp;!&amp;&amp;"&amp;6 316 ! 52 &amp;: 3114 + ((# @ &amp; $&amp; #&amp;# A"#&gt;&amp;(*&amp;@+!"#!+$&amp;("&amp;&amp; #$! @@ &amp;: !+! (,%&amp;@6 "&amp;&amp; !; &amp; +(( ( (&amp;;"&amp; &gt; " N$ !+ $ A(&amp;6 356 !!34&amp;:3114 :!#"(&amp;&gt;+# !# 3C $": 3114 ( ((&amp; &amp;!&amp; ?O ! ((&amp; ! )!31"3114&amp;!A6 336 31 $": 3114 +# &amp;" &amp;!&amp; !"!# @+ $((&amp;!30 &amp;:3114 !#B&gt;&amp;!&amp; !"I""#!@+ ((&amp; ! ! 4 $": 31146 ! (( @+ &amp; +#(!&amp;:&amp;#'&amp; #&amp;&amp;A'!#(?&amp;,!" (&amp;'&amp;"&amp;@6 A(@ @ +#&amp;&amp; ! &amp;# ! (&amp;&amp; +&amp; "%"&amp;!#&amp;##$88$&amp;!#&amp;&amp;(,%@&amp;A #$#"&amp; ! 8 96 ! &amp;&amp; !#"(&amp; &amp; !$&amp; +(&amp;#!&amp;$(,%&amp;:(%!&amp; +$&amp;?# ) !+89#8"&amp; &gt;6 ((&amp;!30&amp;:3114 )A(#@(&amp;&amp; ??&amp; !+ &amp;: ! &amp; (&amp;'&amp;"&amp;@ %@ &amp; &gt; ! &amp;&amp; (%,@ : ! ! ( 9 "" "": !+ (&amp; &amp;' *!!" F $ %8"&amp; ! (&amp;# %@ &amp; &gt; :"&amp; A&amp;I"6 +# &amp; ! ?O #(#&amp;# ! ?%':9 &amp; ! %" ! $ ?8"&amp;# ! &amp;&amp; $ ?&amp; &amp;&amp; A&amp;# ((&amp; &amp;$&amp;#6 (&amp;&amp;&amp;&amp;"&amp;#( %&amp; (&amp; + B" #$# &amp; (&amp;'&amp;"&amp;@ &amp; ( #@&amp; : !+ &amp;%#( &gt; 8 &amp;" A# &amp;"&amp;"6 ?? ! ( &amp;"&amp; !+ !#( 8$ &amp;## ( !#"&amp; %@</w:t>
      </w:r>
    </w:p>
    <w:p>
      <w:r>
        <w:t>/0112/3114 '2/55' "(@&amp; ! !??&amp;# !+!(&amp;&amp; ! &amp;: $ ! &amp;"&amp; &amp; !+ "(&amp;"&amp; $ ! "( ! &amp;&amp;6 * ) &amp;:@(,%&amp;@!"(@@+# 8;(:!+A&amp;$&amp;#(?6 )"(@&amp;&gt;+&amp;&amp;&amp;!+31" 3114 ! @ ( !8&amp; $ #( (&amp;# ! &amp;$ $&amp;G ' #(!!#(?!!8#",":#$&amp;:!(&amp;#&amp; (&amp;##"&amp;"&amp;&amp;: ' &amp;:!&amp;(&amp;'&amp;"&amp;@ ' &amp;:!+!(&amp;&amp;A%8"&amp;!!&amp;!$@!??&amp;# !+!(&amp;&amp;&amp; ' &amp;:!"&amp;&amp; 306 !52!#":3114 + @$(;"#! &amp;#&amp;#&amp;" +&amp;A(#"&amp;#?##&gt;(##!&amp;#&amp;6 3C6 #&amp;#&amp;"&gt;+#&amp;8!#&gt;B86</w:t>
      </w:r>
    </w:p>
    <w:p>
      <w:r>
        <w:t>'$ 56 8$P8&amp;B! +&amp;6 74 6 5 &amp;6 %6 3 &amp; @ &amp;&amp;&amp;(#$&gt;P&amp;674!?#!#(&amp;8##!!&amp;! ! 4 &amp;: 3111 P'$!&amp;# ! 5- B 5-7- !&amp;!#&amp;"&amp;!!#((&amp;&amp;8 !#?&amp;!;8&amp;&amp;&amp; &amp;!!+((&amp; +((@&amp; #$ !; B ! &amp;# $8 +#3115(#&amp;&amp;8A"#&gt;";!!(&amp; !6$&amp;@@+&amp;!$@!(&amp;+&amp;( "!?# &amp; !+$!&amp;# + &amp;B(!! ) , &amp;$&amp;&amp;B!+&amp;&amp;#6 06 #(#!?"&amp;!#(#$( (#&amp;&amp;$: &amp;!+$!&amp;#6 76 +(; "!&amp;#(+&gt;!A( !## @+#(#&amp;&amp;@@"&amp;&amp;?&amp;@+!#&amp;(##"&amp; !&gt;!":8%@(&amp;&amp;&amp;&gt;!$8%@! !!&amp;:!#8##&amp;?#&amp;8#6#"&amp;"#@(&amp;#! &amp;$#&amp;&amp;&amp;;!+&amp;$&amp;#&amp;#!%??'$!!8(%6 ((#!8&amp;!?:",86 !A ((&amp; !+A(&amp; ! ! 34 &amp;: 311C &amp; 3 $": 3117 ?!&amp; A" @ "(&amp; &amp; (&amp; !#&amp;(&amp;A("#(&amp;6&amp;#&amp;##&amp;:( ! +"; &amp; ! ! "#!6 !(&amp; ! &amp;&amp; "#!&amp;((#&amp;&amp;6"#!+&amp;!#&amp;"#+#$&amp; !+#&amp;&amp;!&amp;#@(&amp;#!&amp;$A8:&amp;!E"&amp;"&amp;$# (&amp;!$6#@"(&amp;&amp;&amp;!&amp;B(!&amp; ("&amp;&amp;&amp;!J&amp;($(:&amp; &amp;:!(&amp;##"&amp;"&amp;: ,!"(&amp;'&amp;"&amp;@&amp;!&amp;:!+!(&amp;&amp;6</w:t>
      </w:r>
    </w:p>
    <w:p>
      <w:r>
        <w:t>@&amp; &gt; #&amp;# % ! !8&amp; !#&amp;@+#??&amp;!+?:",8":!&amp;#(,%&amp;@ &amp;!(&amp;#!&amp;$6</w:t>
      </w:r>
    </w:p>
    <w:p>
      <w:r>
        <w:t>) &amp; ! &amp;&amp; @ $ ! ) &amp; ! !$8&amp;6</w:t>
      </w:r>
    </w:p>
    <w:p>
      <w:r>
        <w:t>/0112/3114 '51/55'</w:t>
      </w:r>
    </w:p>
    <w:p>
      <w:r>
        <w:t>&amp; $ @ &amp;:311C?&amp;((#&amp;&amp;! ":!&amp;# (,%&amp;@ &amp; +#$@ (&amp; ( ! ,!" (&amp;' &amp;"&amp;@6</w:t>
      </w:r>
    </w:p>
    <w:p>
      <w:r>
        <w:t>, &amp;&amp;? ! &amp;&amp; @ $": 3117 "&amp; "!?&amp; ! (:#"&amp;@ (,%&amp;@ @+ ( %8(,%&amp;@&amp;((&amp;#!;&amp;:3117 @#$#"&amp;$ 9 &gt; &amp;&amp; #(@ ($&amp; $ #&amp;# !#%&amp; @+ &amp; $$#&amp;$("? &amp; #8! ! (( @ +# &amp; $ *5-21""!"!!+(&amp;@(;$#&amp;#"(#( !A?96 $&amp;!"A"@&amp;(#$&gt;+&amp;62763* B8!&amp; #&amp;: !+?? ?&amp; !#&amp;"&amp; P&amp;'&gt;'! &amp;&amp; &amp; !&amp; !#(! P((&amp; ! ;8 ! !&amp; (&amp; #&amp;&amp; &amp;&amp;? &amp; ! (#&amp;&amp;&amp;(;#&gt;+((#&amp;!&amp;8 !$&amp;8&amp;((#"&amp;!@ #8&amp;!(&amp;&amp;##"&amp;&amp;&amp;!!@;&amp;&amp; " &amp;@P(&amp;!&amp;"&amp;&amp;N$A(&amp;@P(J&amp; #!?!(&amp;"#!A ?0+ 122222222226 C6 )A A (&amp; !# ! ! ,+ !; #(&amp; ! (#&amp; ( #$&amp;#&amp;!+A(&amp;""#Q 76 $&amp; +A(&amp; &gt; !#( &gt; " $ ((&amp; !A A"( :!#Q 46 #$?!Q</w:t>
      </w:r>
    </w:p>
    <w:p>
      <w:r>
        <w:t>8??;</w:t>
      </w:r>
    </w:p>
    <w:p>
      <w:r>
        <w:t>' U</w:t>
      </w:r>
    </w:p>
    <w:p>
      <w:r>
        <w:t>#!&amp;</w:t>
      </w:r>
    </w:p>
    <w:p>
      <w:r>
        <w:t>V</w:t>
      </w:r>
    </w:p>
    <w:p>
      <w:r>
        <w:t>(?"!(#&amp;I&amp;&amp;&amp;?#A(&amp;@+&gt;+???#!# !(8??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