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https://mcp.opencaselaw.ch/entscheid/ge_gerichte_ATAS_714_2005</w:t>
      </w:r>
    </w:p>
    <w:p>
      <w:r>
        <w:t>FR: GE_GERICHTE ATAS/714/2005 du 6 septembre 2005</w:t>
      </w:r>
    </w:p>
    <w:p>
      <w:r>
        <w:t>IT: GE_GERICHTE ATAS/714/2005 del 6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($ )( $ $2 )(3)$*! )2</w:t>
      </w:r>
    </w:p>
    <w:p>
      <w:r>
        <w:t>'(</w:t>
      </w:r>
    </w:p>
    <w:p>
      <w:r>
        <w:t>)</w:t>
      </w:r>
    </w:p>
    <w:p>
      <w:r>
        <w:t>) #@.'!</w:t>
      </w:r>
    </w:p>
    <w:p>
      <w:r>
        <w:t>&gt;&gt; )( *$$ )*#3&amp;EE ' ("#H@ ) $3:</w:t>
      </w:r>
    </w:p>
    <w:p>
      <w:r>
        <w:t>$! ( (3$ # * ) $; )(A3$ #&gt;! (*$$ #**"$</w:t>
      </w:r>
    </w:p>
    <w:p>
      <w:r>
        <w:t>)</w:t>
      </w:r>
    </w:p>
    <w:p>
      <w:r>
        <w:t>$A ) "#$"$:</w:t>
      </w:r>
    </w:p>
    <w:p>
      <w:r>
        <w:t>5?:</w:t>
      </w:r>
    </w:p>
    <w:p>
      <w:r>
        <w:t>)* ) &lt; 3 8669! (</w:t>
      </w:r>
    </w:p>
    <w:p>
      <w:r>
        <w:t>D$* (##$:</w:t>
      </w:r>
    </w:p>
    <w:p>
      <w:r>
        <w:t>5/ 3 8669! (*</w:t>
      </w:r>
    </w:p>
    <w:p>
      <w:r>
        <w:t>*$* "</w:t>
      </w:r>
    </w:p>
    <w:p>
      <w:r>
        <w:t>A**&gt; )( $&amp;'$ ) $ )2</w:t>
      </w:r>
    </w:p>
    <w:p>
      <w:r>
        <w:t>5 D3 8669! "#$ $ ) ($*</w:t>
      </w:r>
    </w:p>
    <w:p>
      <w:r>
        <w:t>3; )</w:t>
      </w:r>
    </w:p>
    <w:p>
      <w:r>
        <w:t>92" *3</w:t>
      </w:r>
    </w:p>
    <w:p>
      <w:r>
        <w:t>B$: 8&lt; :</w:t>
      </w:r>
    </w:p>
    <w:p>
      <w:r>
        <w:rPr>
          <w:b/>
        </w:rPr>
        <w:t>E. 5</w:t>
      </w:r>
    </w:p>
    <w:p>
      <w:r>
        <w:t>)</w:t>
      </w:r>
    </w:p>
    <w:p>
      <w:r>
        <w:t>&gt;*)* ) 5/ D 5/7/</w:t>
      </w:r>
    </w:p>
    <w:p>
      <w:r>
        <w:t>(&amp;3)$* B C:</w:t>
      </w:r>
    </w:p>
    <w:p>
      <w:r>
        <w:t>4567748669 &amp; I459 &amp; 59: (*</w:t>
      </w:r>
    </w:p>
    <w:p>
      <w:r>
        <w:t>$D$*</w:t>
      </w:r>
    </w:p>
    <w:p>
      <w:r>
        <w:t>50 " 8669: 57:</w:t>
      </w:r>
    </w:p>
    <w:p>
      <w:r>
        <w:t>#*3 )</w:t>
      </w:r>
    </w:p>
    <w:p>
      <w:r>
        <w:rPr>
          <w:b/>
        </w:rPr>
        <w:t>E. 7</w:t>
      </w:r>
    </w:p>
    <w:p>
      <w:r>
        <w:t>##*$ $ 5I D;</w:t>
      </w:r>
    </w:p>
    <w:p>
      <w:r>
        <w:t>B$: 5 $:</w:t>
      </w:r>
    </w:p>
    <w:p>
      <w:r>
        <w:t>$ 7I</w:t>
      </w:r>
    </w:p>
    <w:p>
      <w:r>
        <w:t>C:</w:t>
      </w:r>
    </w:p>
    <w:p>
      <w:r>
        <w:t>-$ 1 ($ ) (*$ ) 5I D; ! #</w:t>
      </w:r>
    </w:p>
    <w:p>
      <w:r>
        <w:t>A &gt;*)*</w:t>
      </w:r>
    </w:p>
    <w:p>
      <w:r>
        <w:t>80 D3 8669 B + 5?6</w:t>
      </w:r>
    </w:p>
    <w:p>
      <w:r>
        <w:t>56IC!</w:t>
      </w:r>
    </w:p>
    <w:p>
      <w:r>
        <w:t>)</w:t>
      </w:r>
    </w:p>
    <w:p>
      <w:r>
        <w:t>;3</w:t>
      </w:r>
    </w:p>
    <w:p>
      <w:r>
        <w:t>)#$*!</w:t>
      </w:r>
    </w:p>
    <w:p>
      <w:r>
        <w:t>5? &gt;*3!</w:t>
      </w:r>
    </w:p>
    <w:p>
      <w:r>
        <w:t>)#$ $$ ;$ #"$$$</w:t>
      </w:r>
    </w:p>
    <w:p>
      <w:r>
        <w:t>A $ )</w:t>
      </w:r>
    </w:p>
    <w:p>
      <w:r>
        <w:t>) *;</w:t>
      </w:r>
    </w:p>
    <w:p>
      <w:r>
        <w:t>1 $ D; $$! ! ) ($$$ ) (*$ ) 3E D; : 8: &gt;"*"$ 1 ,$: 7I</w:t>
      </w:r>
    </w:p>
    <w:p>
      <w:r>
        <w:t>: 5 $:</w:t>
      </w:r>
    </w:p>
    <w:p>
      <w:r>
        <w:t>@:</w:t>
      </w:r>
    </w:p>
    <w:p>
      <w:r>
        <w:rPr>
          <w:b/>
        </w:rPr>
        <w:t>E. 8</w:t>
      </w:r>
    </w:p>
    <w:p>
      <w:r>
        <w:t>!</w:t>
      </w:r>
    </w:p>
    <w:p>
      <w:r>
        <w:t>A $ )</w:t>
      </w:r>
    </w:p>
    <w:p>
      <w:r>
        <w:t>%$</w:t>
      </w:r>
    </w:p>
    <w:p>
      <w:r>
        <w:t>$ ' ) $$$ #*3 1 ($: 7I )</w:t>
      </w:r>
    </w:p>
    <w:p>
      <w:r>
        <w:t>&gt;*)*</w:t>
      </w:r>
    </w:p>
    <w:p>
      <w:r>
        <w:t>#$ ;** ) )$ )</w:t>
      </w:r>
    </w:p>
    <w:p>
      <w:r>
        <w:t>) I $A 8666 B C ' $ $3 1</w:t>
      </w:r>
    </w:p>
    <w:p>
      <w:r>
        <w:t>(&amp;3)$* ) 5/ D 5/7/ B C: - "#*$ # D; )</w:t>
      </w:r>
    </w:p>
    <w:p>
      <w:r>
        <w:t>)(#2 $</w:t>
      </w:r>
    </w:p>
    <w:p>
      <w:r>
        <w:t>*$A: ?:</w:t>
      </w:r>
    </w:p>
    <w:p>
      <w:r>
        <w:t>$ $*</w:t>
      </w:r>
    </w:p>
    <w:p>
      <w:r>
        <w:t>3;</w:t>
      </w:r>
    </w:p>
    <w:p>
      <w:r>
        <w:t>5 D3 866?! $%$</w:t>
      </w:r>
    </w:p>
    <w:p>
      <w:r>
        <w:t>")&gt;$ ) "A )#$ *; )</w:t>
      </w:r>
    </w:p>
    <w:p>
      <w:r>
        <w:t>)" )</w:t>
      </w:r>
    </w:p>
    <w:p>
      <w:r>
        <w:t>: -</w:t>
      </w:r>
    </w:p>
    <w:p>
      <w:r>
        <w:t># "$*!</w:t>
      </w:r>
    </w:p>
    <w:p>
      <w:r>
        <w:t>#$ ) 3 ' )$ ,##' )$ H$ $@* 1</w:t>
      </w:r>
    </w:p>
    <w:p>
      <w:r>
        <w:t>"2 ) ##</w:t>
      </w:r>
    </w:p>
    <w:p>
      <w:r>
        <w:t>'</w:t>
      </w:r>
    </w:p>
    <w:p>
      <w:r>
        <w:t>2; ##A $</w:t>
      </w:r>
    </w:p>
    <w:p>
      <w:r>
        <w:t>3;</w:t>
      </w:r>
    </w:p>
    <w:p>
      <w:r>
        <w:t>""$ T</w:t>
      </w:r>
    </w:p>
    <w:p>
      <w:r>
        <w:t>&gt;$ D)'"$ )*$"$</w:t>
      </w:r>
    </w:p>
    <w:p>
      <w:r>
        <w:t>$ #)$ B + 5?6</w:t>
      </w:r>
    </w:p>
    <w:p>
      <w:r>
        <w:t>?8&lt; ): 8:8 $ 8:? S 580</w:t>
      </w:r>
    </w:p>
    <w:p>
      <w:r>
        <w:t>9I0 ): 5! 58I</w:t>
      </w:r>
    </w:p>
    <w:p>
      <w:r>
        <w:t>5?I ): 9A $</w:t>
      </w:r>
    </w:p>
    <w:p>
      <w:r>
        <w:t>*&gt;*C:</w:t>
      </w:r>
    </w:p>
    <w:p>
      <w:r>
        <w:t>3@!</w:t>
      </w:r>
    </w:p>
    <w:p>
      <w:r>
        <w:t>'</w:t>
      </w:r>
    </w:p>
    <w:p>
      <w:r>
        <w:t>#*)! $ 1 )*&gt;$ ) 2; $$ $!</w:t>
      </w:r>
    </w:p>
    <w:p>
      <w:r>
        <w:t>3 )$ ,##'</w:t>
      </w:r>
    </w:p>
    <w:p>
      <w:r>
        <w:t>*3 )2</w:t>
      </w:r>
    </w:p>
    <w:p>
      <w:r>
        <w:t>D )</w:t>
      </w:r>
    </w:p>
    <w:p>
      <w:r>
        <w:t>$*</w:t>
      </w:r>
    </w:p>
    <w:p>
      <w:r>
        <w:t>3; B + 550</w:t>
      </w:r>
    </w:p>
    <w:p>
      <w:r>
        <w:t>/? ): IA! 558</w:t>
      </w:r>
    </w:p>
    <w:p>
      <w:r>
        <w:t>?I6 ): 9S</w:t>
      </w:r>
    </w:p>
    <w:p>
      <w:r>
        <w:t>5//&lt; V ?0 #: ?5I ): ?AC: ,$ #'</w:t>
      </w:r>
    </w:p>
    <w:p>
      <w:r>
        <w:t>#*) #)$</w:t>
      </w:r>
    </w:p>
    <w:p>
      <w:r>
        <w:t>5 D3 866?</w:t>
      </w:r>
    </w:p>
    <w:p>
      <w:r>
        <w:t>$)$ #2 $$ )$ )3$</w:t>
      </w:r>
    </w:p>
    <w:p>
      <w:r>
        <w:t>$A $ "#*$$</w:t>
      </w:r>
    </w:p>
    <w:p>
      <w:r>
        <w:t>"$2 ),</w:t>
      </w:r>
    </w:p>
    <w:p>
      <w:r>
        <w:t>$ *; #</w:t>
      </w:r>
    </w:p>
    <w:p>
      <w:r>
        <w:t>3 2; ) #*) $ )</w:t>
      </w:r>
    </w:p>
    <w:p>
      <w:r>
        <w:t>$ #</w:t>
      </w:r>
    </w:p>
    <w:p>
      <w:r>
        <w:t>)#$ ) #*) $ )</w:t>
      </w:r>
    </w:p>
    <w:p>
      <w:r>
        <w:t>)&gt;&gt;*$</w:t>
      </w:r>
    </w:p>
    <w:p>
      <w:r>
        <w:t>#* ")&gt;* #</w:t>
      </w:r>
    </w:p>
    <w:p>
      <w:r>
        <w:t>:</w:t>
      </w:r>
    </w:p>
    <w:p>
      <w:r>
        <w:t>! $D$*</w:t>
      </w:r>
    </w:p>
    <w:p>
      <w:r>
        <w:t>$"# $! $ 3A B$ 7I $ I6 C: 9:</w:t>
      </w:r>
    </w:p>
    <w:p>
      <w:r>
        <w:t>$; #$</w:t>
      </w:r>
    </w:p>
    <w:p>
      <w:r>
        <w:t>(#2</w:t>
      </w:r>
    </w:p>
    <w:p>
      <w:r>
        <w:t>)$ ) $ 1</w:t>
      </w:r>
    </w:p>
    <w:p>
      <w:r>
        <w:t>$ $2 ! $ # #$2"$</w:t>
      </w:r>
    </w:p>
    <w:p>
      <w:r>
        <w:t>$E )(3)$*: 7: - ($:</w:t>
      </w:r>
    </w:p>
    <w:p>
      <w:r>
        <w:rPr>
          <w:b/>
        </w:rPr>
        <w:t>E. 9</w:t>
      </w:r>
    </w:p>
    <w:p>
      <w:r>
        <w:t>: 5</w:t>
      </w:r>
    </w:p>
    <w:p>
      <w:r>
        <w:t>B3</w:t>
      </w:r>
    </w:p>
    <w:p>
      <w:r>
        <w:t>#$ W</w:t>
        <w:tab/>
        <w:t>&amp; -</w:t>
        <w:tab/>
        <w:t>! #: $: #: 0I ! #*: #: &lt;5 3:C:</w:t>
      </w:r>
    </w:p>
    <w:p>
      <w:r>
        <w:t>E#$ 1</w:t>
      </w:r>
    </w:p>
    <w:p>
      <w:r>
        <w:t>## $ )" )</w:t>
      </w:r>
    </w:p>
    <w:p>
      <w:r>
        <w:t>T!</w:t>
      </w:r>
    </w:p>
    <w:p>
      <w:r>
        <w:t>,$"$ ) "*)!</w:t>
      </w:r>
    </w:p>
    <w:p>
      <w:r>
        <w:t>$A "$&gt;" )E</w:t>
      </w:r>
    </w:p>
    <w:p>
      <w:r>
        <w:t>"&gt;$$ 3</w:t>
      </w:r>
    </w:p>
    <w:p>
      <w:r>
        <w:t>$ *3*$* '! ), #$ ) 3 AD$&gt;!</w:t>
      </w:r>
    </w:p>
    <w:p>
      <w:r>
        <w:t>"</w:t>
      </w:r>
    </w:p>
    <w:p>
      <w:r>
        <w:t>3 )</w:t>
      </w:r>
    </w:p>
    <w:p>
      <w:r>
        <w:t>#$* ) $3</w:t>
      </w:r>
    </w:p>
    <w:p>
      <w:r>
        <w:t>#$! #$'"$! &amp;</w:t>
      </w:r>
    </w:p>
    <w:p>
      <w:r>
        <w:t>*3 )</w:t>
      </w:r>
    </w:p>
    <w:p>
      <w:r>
        <w:t>) "$</w:t>
      </w:r>
    </w:p>
    <w:p>
      <w:r>
        <w:t>),E;*$ B- 866?</w:t>
      </w:r>
    </w:p>
    <w:p>
      <w:r>
        <w:t>5 #: 8 ): ?A4AAS 3</w:t>
      </w:r>
    </w:p>
    <w:p>
      <w:r>
        <w:t>W</w:t>
        <w:tab/>
        <w:t>&amp; -</w:t>
        <w:tab/>
        <w:t>! #: $: #: &lt;?! #*: &lt;0 3: C &amp; # A"$ H$ E;* ) ,*!</w:t>
      </w:r>
    </w:p>
    <w:p>
      <w:r>
        <w:t>', $ "H" ##$A #</w:t>
      </w:r>
    </w:p>
    <w:p>
      <w:r>
        <w:t>*$* B + 568</w:t>
      </w:r>
    </w:p>
    <w:p>
      <w:r>
        <w:t>5I7S - 8665 #: 889 3: ): 8A $</w:t>
      </w:r>
    </w:p>
    <w:p>
      <w:r>
        <w:t>*&gt;*S + 5?6</w:t>
      </w:r>
    </w:p>
    <w:p>
      <w:r>
        <w:t>?78 ): 8:8:? $</w:t>
      </w:r>
    </w:p>
    <w:p>
      <w:r>
        <w:t>H$ $*S &gt;:</w:t>
      </w:r>
    </w:p>
    <w:p>
      <w:r>
        <w:t>+ 580</w:t>
      </w:r>
    </w:p>
    <w:p>
      <w:r>
        <w:t>8/&lt; ): 9</w:t>
      </w:r>
    </w:p>
    <w:p>
      <w:r>
        <w:t>&gt;C: )"A "$ ) )</w:t>
      </w:r>
    </w:p>
    <w:p>
      <w:r>
        <w:t>E#$!</w:t>
      </w:r>
    </w:p>
    <w:p>
      <w:r>
        <w:t>$2</w:t>
      </w:r>
    </w:p>
    <w:p>
      <w:r>
        <w:t>E;A ), &gt;&gt;$ ) 3$*</w:t>
      </w:r>
    </w:p>
    <w:p>
      <w:r>
        <w:t>3 ) "$</w:t>
      </w:r>
    </w:p>
    <w:p>
      <w:r>
        <w:t>) $ )</w:t>
      </w:r>
    </w:p>
    <w:p>
      <w:r>
        <w:t>*$*;$ )</w:t>
      </w:r>
    </w:p>
    <w:p>
      <w:r>
        <w:t># ) $3 ##! ) @' ! $</w:t>
      </w:r>
    </w:p>
    <w:p>
      <w:r>
        <w:t>#* "&gt;$ ), "A$* #.@$' ), $* $ ), )* "#$$! $</w:t>
      </w:r>
    </w:p>
    <w:p>
      <w:r>
        <w:t>" ),$ $2 #*$$</w:t>
      </w:r>
    </w:p>
    <w:p>
      <w:r>
        <w:t>$ $$* $ $:</w:t>
      </w:r>
    </w:p>
    <w:p>
      <w:r>
        <w:t>B5C ) &gt;&gt;$ # @'</w:t>
      </w:r>
    </w:p>
    <w:p>
      <w:r>
        <w:t>), # ")&gt; ,*$)$</w:t>
      </w:r>
    </w:p>
    <w:p>
      <w:r>
        <w:t># *</w:t>
      </w:r>
    </w:p>
    <w:p>
      <w:r>
        <w:t>*" )A! B8C ), #$ ),$*;$</w:t>
      </w:r>
    </w:p>
    <w:p>
      <w:r>
        <w:t>) $$</w:t>
      </w:r>
    </w:p>
    <w:p>
      <w:r>
        <w:t>"&gt;$$ )</w:t>
      </w:r>
    </w:p>
    <w:p>
      <w:r>
        <w:t>3! B?C ), *$$ #.@' $*!</w:t>
      </w:r>
    </w:p>
    <w:p>
      <w:r>
        <w:t>*3$ #A</w:t>
      </w:r>
    </w:p>
    <w:p>
      <w:r>
        <w:t># $@*#$'! "'$ "$*"$ ,*@ $</w:t>
      </w:r>
    </w:p>
    <w:p>
      <w:r>
        <w:t>A*$ ) # ) *$ ) &gt;$ #.@' B#&gt;$ #" $* )</w:t>
      </w:r>
    </w:p>
    <w:p>
      <w:r>
        <w:t>")C!</w:t>
      </w:r>
    </w:p>
    <w:p>
      <w:r>
        <w:t>&gt; B9C ) ,*@ ) $$"$ "A$</w:t>
      </w:r>
    </w:p>
    <w:p>
      <w:r>
        <w:t>$$ &gt;" E 2; ) ,$ $ ) " ) *@A$$!</w:t>
      </w:r>
    </w:p>
    <w:p>
      <w:r>
        <w:t>)*#$ )</w:t>
      </w:r>
    </w:p>
    <w:p>
      <w:r>
        <w:t>"$3$ $ ) &gt;&gt;$ )</w:t>
      </w:r>
    </w:p>
    <w:p>
      <w:r>
        <w:t># * # "$</w:t>
      </w:r>
    </w:p>
    <w:p>
      <w:r>
        <w:t>&gt;&gt;$ ) $A "$&gt;" )E B- 8666 #: 577 ): 8S + 5?6</w:t>
      </w:r>
    </w:p>
    <w:p>
      <w:r>
        <w:t>?78 ): 8:8:?</w:t>
      </w:r>
    </w:p>
    <w:p>
      <w:r>
        <w:t>&gt;S W</w:t>
        <w:tab/>
        <w:t>&amp; -</w:t>
        <w:tab/>
        <w:t>! #: $: #: 0I ! #*: &lt;6 C: 56: -</w:t>
      </w:r>
    </w:p>
    <w:p>
      <w:r>
        <w:t>$ + !</w:t>
      </w:r>
    </w:p>
    <w:p>
      <w:r>
        <w:t>$ &gt;&gt; )( $A )*#&gt; *$ ".: !</w:t>
      </w:r>
    </w:p>
    <w:p>
      <w:r>
        <w:t>);$</w:t>
      </w:r>
    </w:p>
    <w:p>
      <w:r>
        <w:t>&gt;&gt;$ # 1 *$A (E$ )( "A)$* #.@$' )( $* $ )( )* "#$$</w:t>
      </w:r>
    </w:p>
    <w:p>
      <w:r>
        <w:t>)</w:t>
      </w:r>
    </w:p>
    <w:p>
      <w:r>
        <w:t>D#):</w:t>
      </w:r>
    </w:p>
    <w:p>
      <w:r>
        <w:t>&gt;&gt;$!</w:t>
      </w:r>
    </w:p>
    <w:p>
      <w:r>
        <w:t>)$ "*) B&gt;: $""$ 44 -Z ^*):_! $$ V&gt;]$ #.@@ -$`;! &amp;56 V#$</w:t>
      </w:r>
    </w:p>
    <w:p>
      <w:r>
        <w:t>^+_! 92" *)$! #: 5/5C!</w:t>
      </w:r>
    </w:p>
    <w:p>
      <w:r>
        <w:t>'</w:t>
      </w:r>
    </w:p>
    <w:p>
      <w:r>
        <w:t>&gt;)</w:t>
      </w:r>
    </w:p>
    <w:p>
      <w:r>
        <w:t>+ !</w:t>
      </w:r>
    </w:p>
    <w:p>
      <w:r>
        <w:t>*$$ )*#&gt; $$$ ) "&gt;$$ B*$3C )("#;"$ ) $A "$&gt;" )E! ) $ '( $ );$</w:t>
      </w:r>
    </w:p>
    <w:p>
      <w:r>
        <w:t>$ H$</w:t>
      </w:r>
    </w:p>
    <w:p>
      <w:r>
        <w:t>"" $$$&gt; )( "A)$* #.@$' $" ) $A "$&gt;" )E B + 5?6</w:t>
      </w:r>
    </w:p>
    <w:p>
      <w:r>
        <w:t>?7&lt; )! ?:?:5</w:t>
      </w:r>
    </w:p>
    <w:p>
      <w:r>
        <w:t>&gt; S W</w:t>
        <w:tab/>
        <w:t>&amp; -</w:t>
        <w:tab/>
        <w:t>! #: $:! #: &lt;5! $ 5?7C:</w:t>
      </w:r>
    </w:p>
    <w:p>
      <w:r>
        <w:t>$ 1 E"</w:t>
      </w:r>
    </w:p>
    <w:p>
      <w:r>
        <w:t>#* *3$ ) $ $2 $ #</w:t>
      </w:r>
    </w:p>
    <w:p>
      <w:r>
        <w:t>+ ! )$</w:t>
      </w:r>
    </w:p>
    <w:p>
      <w:r>
        <w:t>" #"$ )(##*</w:t>
      </w:r>
    </w:p>
    <w:p>
      <w:r>
        <w:t>$2 3)$ ) $A "$&gt;":</w:t>
      </w:r>
    </w:p>
    <w:p>
      <w:r>
        <w:t>$ $$</w:t>
      </w:r>
    </w:p>
    <w:p>
      <w:r>
        <w:t>&gt;$ '</w:t>
      </w:r>
    </w:p>
    <w:p>
      <w:r>
        <w:t># ")&gt; #$A )# ) "A *</w:t>
      </w:r>
    </w:p>
    <w:p>
      <w:r>
        <w:t>$!</w:t>
      </w:r>
    </w:p>
    <w:p>
      <w:r>
        <w:t>$ +</w:t>
      </w:r>
    </w:p>
    <w:p>
      <w:r>
        <w:t>1 $ *;) "$</w:t>
      </w:r>
    </w:p>
    <w:p>
      <w:r>
        <w:t>4567748669 &amp; 5?459 &amp; &gt;&gt;"* ' (*$$ ) $* (*$$ @*: 3 &gt;$ #"$$$ #)$ ) ! 1 ($ ) E#$ ) ! ' (*!</w:t>
      </w:r>
    </w:p>
    <w:p>
      <w:r>
        <w:t>)"$</w:t>
      </w:r>
    </w:p>
    <w:p>
      <w:r>
        <w:t>$3"$ D! )# )</w:t>
      </w:r>
    </w:p>
    <w:p>
      <w:r>
        <w:t>* # 3</w:t>
      </w:r>
    </w:p>
    <w:p>
      <w:r>
        <w:t>) $ *$*;</w:t>
      </w:r>
    </w:p>
    <w:p>
      <w:r>
        <w:t>#$ $$</w:t>
      </w:r>
    </w:p>
    <w:p>
      <w:r>
        <w:t>"</w:t>
      </w:r>
    </w:p>
    <w:p>
      <w:r>
        <w:t>") ) $3:</w:t>
      </w:r>
    </w:p>
    <w:p>
      <w:r>
        <w:t>' )*$ 33 #*</w:t>
      </w:r>
    </w:p>
    <w:p>
      <w:r>
        <w:t>&amp;"H"!</w:t>
      </w:r>
    </w:p>
    <w:p>
      <w:r>
        <w:t>$$ #$'"$ # ) @F !</w:t>
      </w:r>
    </w:p>
    <w:p>
      <w:r>
        <w:t>&gt;&gt;$ 3*</w:t>
      </w:r>
    </w:p>
    <w:p>
      <w:r>
        <w:t>$$ 3</w:t>
      </w:r>
    </w:p>
    <w:p>
      <w:r>
        <w:t>" "#$$ '( 3$ ) $"#</w:t>
      </w:r>
    </w:p>
    <w:p>
      <w:r>
        <w:t>$"# $</w:t>
      </w:r>
    </w:p>
    <w:p>
      <w:r>
        <w:t>$ )</w:t>
      </w:r>
    </w:p>
    <w:p>
      <w:r>
        <w:t>#. )(;</w:t>
      </w:r>
    </w:p>
    <w:p>
      <w:r>
        <w:t>3$:</w:t>
      </w:r>
    </w:p>
    <w:p>
      <w:r>
        <w:t>#$ #</w:t>
      </w:r>
    </w:p>
    <w:p>
      <w:r>
        <w:t># )* '</w:t>
      </w:r>
    </w:p>
    <w:p>
      <w:r>
        <w:t>*$$ #.@' $ $*! (.$ D"</w:t>
      </w:r>
    </w:p>
    <w:p>
      <w:r>
        <w:t>) 3 #.@$'</w:t>
      </w:r>
    </w:p>
    <w:p>
      <w:r>
        <w:t>##$ ) "*)"$ #.@$#</w:t>
      </w:r>
    </w:p>
    <w:p>
      <w:r>
        <w:t>""$ T</w:t>
      </w:r>
    </w:p>
    <w:p>
      <w:r>
        <w:t>)* $;</w:t>
      </w:r>
    </w:p>
    <w:p>
      <w:r>
        <w:t>*$* ):</w:t>
      </w:r>
    </w:p>
    <w:p>
      <w:r>
        <w:t>($</w:t>
      </w:r>
    </w:p>
    <w:p>
      <w:r>
        <w:t>&gt;&gt;$ '(1 #$ ) &gt;*3 8669! )$ 1 "#$ ) '</w:t>
      </w:r>
    </w:p>
    <w:p>
      <w:r>
        <w:t>$*</w:t>
      </w:r>
    </w:p>
    <w:p>
      <w:r>
        <w:t>$ + ! '( #</w:t>
      </w:r>
    </w:p>
    <w:p>
      <w:r>
        <w:t>@; "*) $ "*)"$ B$)*#C:</w:t>
      </w:r>
    </w:p>
    <w:p>
      <w:r>
        <w:t>$</w:t>
      </w:r>
    </w:p>
    <w:p>
      <w:r>
        <w:t>#*"$* )</w:t>
      </w:r>
    </w:p>
    <w:p>
      <w:r>
        <w:t>1 (*@ ) " $@*#$' 1</w:t>
      </w:r>
    </w:p>
    <w:p>
      <w:r>
        <w:t>)$ 1 ' (</w:t>
      </w:r>
    </w:p>
    <w:p>
      <w:r>
        <w:t>)</w:t>
      </w:r>
    </w:p>
    <w:p>
      <w:r>
        <w:t>)*:</w:t>
      </w:r>
    </w:p>
    <w:p>
      <w:r>
        <w:t>+ $</w:t>
      </w:r>
    </w:p>
    <w:p>
      <w:r>
        <w:t>*' )</w:t>
      </w:r>
    </w:p>
    <w:p>
      <w:r>
        <w:t>'</w:t>
      </w:r>
    </w:p>
    <w:p>
      <w:r>
        <w:t>$2 $ #</w:t>
      </w:r>
    </w:p>
    <w:p>
      <w:r>
        <w:t>+ # )"$$</w:t>
      </w:r>
    </w:p>
    <w:p>
      <w:r>
        <w:t>$2 3)$ )( $A "$&gt;" )E</w:t>
      </w:r>
    </w:p>
    <w:p>
      <w:r>
        <w:t>$ # * 3 ($$* $</w:t>
      </w:r>
    </w:p>
    <w:p>
      <w:r>
        <w:t>$ E;*:</w:t>
      </w:r>
    </w:p>
    <w:p>
      <w:r>
        <w:t>#$* ) $3 ) I6R )$</w:t>
      </w:r>
    </w:p>
    <w:p>
      <w:r>
        <w:t>H$ $ )</w:t>
      </w:r>
    </w:p>
    <w:p>
      <w:r>
        <w:t>) )( $3$* *;2 $ )#$*:</w:t>
      </w:r>
    </w:p>
    <w:p>
      <w:r>
        <w:t>55:</w:t>
      </w:r>
    </w:p>
    <w:p>
      <w:r>
        <w:t>) "# ) ; '</w:t>
      </w:r>
    </w:p>
    <w:p>
      <w:r>
        <w:t>#*)* (&amp;3)$*!</w:t>
      </w:r>
    </w:p>
    <w:p>
      <w:r>
        <w:t>)"$</w:t>
      </w:r>
    </w:p>
    <w:p>
      <w:r>
        <w:t>$$* #</w:t>
      </w:r>
    </w:p>
    <w:p>
      <w:r>
        <w:t>$! $ &gt;" E )#$ *; $ 2; ##A:</w:t>
      </w:r>
    </w:p>
    <w:p>
      <w:r>
        <w:t>)* )$</w:t>
      </w:r>
    </w:p>
    <w:p>
      <w:r>
        <w:t>$&amp;'$ ) $ )2</w:t>
      </w:r>
    </w:p>
    <w:p>
      <w:r>
        <w:t>5 D3 8669 )$&amp; H$ &gt;"*! "#$ $ )( );* )(3)$* ) I6R:</w:t>
      </w:r>
    </w:p>
    <w:p>
      <w:r>
        <w:t>4567748669 &amp; 59459 &amp; , '</w:t>
        <w:tab/>
        <w:t>0 +</w:t>
      </w:r>
    </w:p>
    <w:p>
      <w:r>
        <w:t>&amp;</w:t>
      </w:r>
    </w:p>
    <w:p>
      <w:r>
        <w:t>!!%! 12(%3(#%!4/" ("!"(%!%"!("/5!6.7 /3(&amp; 5: *</w:t>
      </w:r>
    </w:p>
    <w:p>
      <w:r>
        <w:t>3A: 3(%&amp; 8: D$$: ?: &gt;"</w:t>
      </w:r>
    </w:p>
    <w:p>
      <w:r>
        <w:t>#$ )</w:t>
      </w:r>
    </w:p>
    <w:p>
      <w:r>
        <w:t>'( #3$ &gt;"</w:t>
      </w:r>
    </w:p>
    <w:p>
      <w:r>
        <w:t>$</w:t>
      </w:r>
    </w:p>
    <w:p>
      <w:r>
        <w:t>#*$ H$ )</w:t>
      </w:r>
    </w:p>
    <w:p>
      <w:r>
        <w:t>)* ) ?6 D )2</w:t>
      </w:r>
    </w:p>
    <w:p>
      <w:r>
        <w:t>$&gt;$ # # "")* )*</w:t>
      </w:r>
    </w:p>
    <w:p>
      <w:r>
        <w:t>A &gt;*)* ) ! -@aF@&gt;' I! I669 !</w:t>
      </w:r>
    </w:p>
    <w:p>
      <w:r>
        <w:t>$ E"#:</w:t>
      </w:r>
    </w:p>
    <w:p>
      <w:r>
        <w:t>)*</w:t>
      </w:r>
    </w:p>
    <w:p>
      <w:r>
        <w:t>#$ H$ #;*:</w:t>
      </w:r>
    </w:p>
    <w:p>
      <w:r>
        <w:t>"*" )$ O C )' E$"$ ' )*</w:t>
      </w:r>
    </w:p>
    <w:p>
      <w:r>
        <w:t>$ )* A$</w:t>
      </w:r>
    </w:p>
    <w:p>
      <w:r>
        <w:t>$ # )</w:t>
      </w:r>
    </w:p>
    <w:p>
      <w:r>
        <w:t>)* $$'*S AC E# # ' "$&gt;</w:t>
      </w:r>
    </w:p>
    <w:p>
      <w:r>
        <w:t>$" #3 )") $$ $ )*S C #$</w:t>
      </w:r>
    </w:p>
    <w:p>
      <w:r>
        <w:t>;$</w:t>
      </w:r>
    </w:p>
    <w:p>
      <w:r>
        <w:t>)</w:t>
      </w:r>
    </w:p>
    <w:p>
      <w:r>
        <w:t>#*$$: -</w:t>
      </w:r>
    </w:p>
    <w:p>
      <w:r>
        <w:t>"*"</w:t>
      </w:r>
    </w:p>
    <w:p>
      <w:r>
        <w:t>$$ #</w:t>
      </w:r>
    </w:p>
    <w:p>
      <w:r>
        <w:t>$ **"$ *"**</w:t>
      </w:r>
    </w:p>
    <w:p>
      <w:r>
        <w:t>$$ C AC $ C &amp;)!</w:t>
      </w:r>
    </w:p>
    <w:p>
      <w:r>
        <w:t>A &gt;*)* )</w:t>
      </w:r>
    </w:p>
    <w:p>
      <w:r>
        <w:t># # $</w:t>
      </w:r>
    </w:p>
    <w:p>
      <w:r>
        <w:t>"$2</w:t>
      </w:r>
    </w:p>
    <w:p>
      <w:r>
        <w:t>'( )3 )* 3A:</w:t>
      </w:r>
    </w:p>
    <w:p>
      <w:r>
        <w:t>"*" )</w:t>
      </w:r>
    </w:p>
    <w:p>
      <w:r>
        <w:t>"$</w:t>
      </w:r>
    </w:p>
    <w:p>
      <w:r>
        <w:t>". ) #3! ' $ D$!</w:t>
      </w:r>
    </w:p>
    <w:p>
      <w:r>
        <w:t>'</w:t>
      </w:r>
    </w:p>
    <w:p>
      <w:r>
        <w:t>)* $$'* $ (3## ) '</w:t>
      </w:r>
    </w:p>
    <w:p>
      <w:r>
        <w:t>*$* E#*)*</w:t>
      </w:r>
    </w:p>
    <w:p>
      <w:r>
        <w:t>$ B$: 5?8! 56I $ 56&lt; C:</w:t>
      </w:r>
    </w:p>
    <w:p>
      <w:r>
        <w:t>;&gt;&gt;2</w:t>
      </w:r>
    </w:p>
    <w:p>
      <w:r>
        <w:t>&amp; Y</w:t>
      </w:r>
    </w:p>
    <w:p>
      <w:r>
        <w:t>#*)$</w:t>
      </w:r>
    </w:p>
    <w:p>
      <w:r>
        <w:t>b</w:t>
      </w:r>
    </w:p>
    <w:p>
      <w:r>
        <w:t># &gt;" ) #*$ H$ $ $&gt;* E #$</w:t>
      </w:r>
    </w:p>
    <w:p>
      <w:r>
        <w:t>'(1 (&gt;&gt; &gt;*)* )</w:t>
      </w:r>
    </w:p>
    <w:p>
      <w:r>
        <w:t>#</w:t>
      </w:r>
    </w:p>
    <w:p>
      <w:r>
        <w:t>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