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ATAS/714/2004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https://mcp.opencaselaw.ch/entscheid/ge_gerichte_ATAS_714_2004</w:t>
      </w:r>
    </w:p>
    <w:p>
      <w:r>
        <w:t>FR: GE_GERICHTE ATAS/714/2004 du 14 septembre 2004</w:t>
      </w:r>
    </w:p>
    <w:p>
      <w:r>
        <w:t>IT: GE_GERICHTE ATAS/714/2004 del 14 settembre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'()*+'())+ "',-.'()). " " #" # # (/ 01 % -. 2 ()).</w:t>
      </w:r>
    </w:p>
    <w:p>
      <w:r>
        <w:t>0% 3333333333 ! " #!$%&amp;"'!'"("!$!$$!&amp;$'$! !"!</w:t>
      </w:r>
    </w:p>
    <w:p>
      <w:r>
        <w:t>0 # " "4 '$&amp;! ) #!"! !*+ ,"! !!+$"'!-./ 0</w:t>
      </w:r>
    </w:p>
    <w:p>
      <w:r>
        <w:t>#!$%&amp;"'!'"("!$!$$!&amp;$'$! &amp;!</w:t>
      </w:r>
    </w:p>
    <w:p>
      <w:r>
        <w:t>1234512335 +21)2+ 5 " )6 '!77777777778+9$!"!:&amp;!!)4; 2333'%"'!$("%!$$!"$,6!#!&amp;!"!#"! !$$!"?"!&amp;&amp;?$!!"!@"!'"!A!'!$$#"$! B"C!("%"!""!'B"C!6 26 / . -- 8+9$/ .:!CB!$! ! $$"&amp; '! ! '%"! ! "$! '! '!&amp; *"$9!6 56 !"! "@@ ! $" '! '"$!" , $%&amp;"$! '! @! B! '! "?$!'!$&amp;!!'!$!("!'!"?$!'!$%C"!"" !D! !"AC$B("! &amp;&amp; !@@!"&amp; ! '! '" )4 '&amp;!?! 2333 $%"&amp; '! !"AC$B! '! $%&amp;?$!! C$!8+9</w:t>
      </w:r>
    </w:p>
    <w:p>
      <w:r>
        <w:t>% --</w:t>
      </w:r>
    </w:p>
    <w:p>
      <w:r>
        <w:t>.- :6 ! &amp;'B&amp; , !! '("! ! $" $ ! ! &amp;#'!! '% "?$! !!$ ! '! $ &amp;! '! #$ '! 9 '9! '@@"$&amp;"$!$'!@!D&amp;"#!!"!&amp;$!#&amp;'"!&amp;C!$$! '%"+&amp;#$" '! ! D+'&amp;!#!6 ! &amp;'! &amp;'!" '("!("!!?$!"!?$!#!"A'!+"("!'$ B#&amp; E !! '&amp;&amp;! ! &amp;#! "! &amp;&amp;#$" , 6 $ &amp;! ("! F$%&amp;$B! '! "?$! ! !$$!! ! #! $! "!!"("%!$$!"?!BB#&amp;'!"?$!CA("!! D!"D ?$!! +"("! (" &amp;!! "! ! ! CB! '&amp;!G6 23336 I6 '" 2I 233) $! !" 7777777777 $%&amp; ! #! $&amp;B9! &amp;$ B$! " &amp; '&amp;!@ *!" !! ! #! "?$! '! $ !"?$!'!!$!&amp;C$&amp;!J" #!" '! $ @"! '! $ $#"$! B"C! "! ! '&amp;@6 $ !!"??$!&amp;'&amp;!@&amp;!D!'("!("!$!"!' K!"#!"!AC!$!!77777777776 L6 / .'!&amp;$!"!,'!"D!D!'%"!$!!" 7777777777'%"!$!!"77777777776</w:t>
      </w:r>
    </w:p>
    <w:p>
      <w:r>
        <w:t>1234512335 +51)2+ '"I#!?!233)$!!"7777777777&amp;$!M . ! C"B! 'B("! " "! +&amp;&amp;?$ "! &amp;&amp;?$! " ??$! A'! '! ! +"("! ! '%&amp; '&amp;!@ &amp;!$,&amp;#$"!$!AC!"!@"!'"!A!'!$$#"$! B"C!"!!"'C!'!$$#"$!B"C!"!"'"!'B"C!6 !$#!$%'!'"25&gt;2333!F!!!!("!!$@"! '! $ $#"$! B"C!J !$$! E 9 ??$! " ! (" ! '! "?$! AC("! ! !"AC$B("!G " &amp;!#! '! $%!D! AC("! , #!6 ""@!"&amp;B!!*"!'!N$!'$%&amp;#$"'"$%&amp; '! #$ ! B!! '! &amp;"&amp; B'!'" !$!!"$"!" !!*"("%,$''!$@"!9!#!C"B$! ,!@@!"!8'&amp;B!@@!!&amp;AC9!:6$!$$!("!$!"! !!'!&amp;"'!'%C!!'%&amp;!"'!!("!$!&amp;!"!&amp; !$"'%"$&amp;6 '" 2333 ! ! &amp;("!!G6 ! "?$! '!$$!!$'%B!D!$!!AC("!'"! '!;3H"6!"?$!AC("!"&amp;'!! 9$%'!$%B'!"?$!ACB9!"("!!6"("%,$%'! !$$!F!$#!!?!@&amp;!$#&amp;""#!'!'&amp;@!! ("! ! &amp;! " " $" '! '! !$&amp; ?'!$!G6 "#!! '! "?$! ACB9! ! F$&amp;! " @!! &amp;+?'! !D!?&amp;'!9!*!"!$%'!G6!@!"&amp;B!,$%'! %!+,+'!F@!!B'!!'!'!#!&amp;+?'!G*"! "N$!'$%!D!!'!"?$!,C"!"'!I3H6%&amp;'!#$! @'!"?$!AC("!!'!)33H6!!"!&amp;'$!"! &amp;$!&amp;'!#$6!!AC("!C!O"&amp;$!! &amp;!!,!!&amp;$6</w:t>
      </w:r>
    </w:p>
    <w:p>
      <w:r>
        <w:t>1234512335 + 2332("! !! ! ?$! '! #$$! ' #&amp; '%B!! '! &amp;"&amp;6 $ !$$!("%!$$!!""!#!"$9!!'@@$!6 =6 "'"4*"$$!2332$!!" 7777777777&amp;$!M .! C"B!C&amp;'("!'("!("!$@"!!$'&amp;!!("%$@"&amp;#, '!"D'!$%&amp;AC9!$%?$'"&amp;!$'%&amp;AC9!6!!'" #$,)33H!&amp;#"!")!23326!!!!!!'&amp;&amp;?$! ,$!"!6 46 '&amp; '" )! ?! 2332 $ / . @ "D ! '!" $! )! 2332 " @ ("! $ !"! # !"#&amp; &amp; '! #$!("%$%A#'!"$&amp;'&amp;("!!!$!"?$!AC("!! $%'!6 )36 !"! @ ! '! '" )! #!?! 23326 '&amp; ("! $%'!("$"!"#!"%!?$"?&amp;!$$&amp;B"&amp;!$$!$$&amp;B"! ("! $! "?$! AC("! $&amp; , $%'! ' $ !"! Q $! !! "?*!@$#!'K!&amp;B$!!!!!!&amp;@9!" '"!"7777777777("@!$%&amp;'!#$,)33H" AC("!6 ))6 -"!,$%$/!C"'$B!&amp;""#!$!D!"9'"!" 7777777777("!'"$!2)*#!23356!!!$9#!("! $!$!"!$$!"#!"'!$%&amp;"$!B"C!'"!"!!, $&amp;!!'"&amp;!$'%&amp;AC9!6!!'!$!!@$"!&amp;! '!@!"AC("!6$%#&amp;'%B!!'!&amp;"&amp;!'!B'!'" #&amp; , ("! ! &amp;! "! $!! ! '! A! CA("! $%&amp; '! #$ ! "$$! " *"("%, $%?$ '" &amp;!$ '%&amp;AC9!6$!!F!("%"!#&amp;%!DB!'!#"D '! @! '! CB! "#!! &amp;&amp;&amp; " &amp;&amp;@ '" !?! "&amp;!" B"C! ! !DB?$! , $! ! 8#&amp; '! A! '@:G6 $ &amp;! $! !A$B! @!!$ $%C9#!! '! &amp;"'! '%C!! '%&amp;!" ! " @! ("! $ !"! '!# "# !D!! '@@"$&amp;"$9!6 )26 '!'"2)2335$!!$""!#!'!9B$!!("@ "! , $ '&amp; !&amp;! ! , $% '" )! #!?! 23326 !! #!&amp;#!(""R F"$!'%!D!!'"!"7777777777'"2)*#!2335("!$9#! ("! $%?$&amp; " $%"&amp; '! !!'! ! #&amp; @!!$$! '%B!! '! &amp;"&amp; ! B'! '" ! '"! , $ &amp;!! '" &amp;!$ '%&amp;AC9! ! " ("! '! !+@"! '! $ $#"$! B"C! $! ! ! !!'%'"$%B!!"#R</w:t>
      </w:r>
    </w:p>
    <w:p>
      <w:r>
        <w:t>1234512335 +I1)2+ +/ .!!'$!#!!!'!'!&amp;*"$9!,! '")!*"2332*"("%"5)23356 +"$%#!!!!"'!!"$!&amp;("!$$!CA("!'!$%&amp;"$!B"C! 8" &amp;!#! '%BB#: ! 7777777777 ! '&amp;&amp;! ! ! , !D!!"!#&amp;?$!!!DB?$!$"!!'!&amp;'"!,&amp; "!'"'!&amp;'!#$6-!$$*""'!!"!@$A$!" '%'! " '&amp;$ '&amp;(" '! , ( " %'! "D "#!$$! ' ! " "#! " !$6 " ! ! '! ! &amp;$! '! $ &amp;!! @@! '! '!&amp; *"$9! , )33H ! $$"&amp;!*"("%"5)*"$$!23356 ", !7777777777!! '!!!!'!!D!'!@'%&amp;"'!!!!?!2335'!'!&amp; *"$9!,C"!"'!I3H!!A&amp;!'")!&gt;2335"53!!?! 2335"$"'6'&amp;'"22?!2332!@&amp;!""$"6</w:t>
      </w:r>
    </w:p>
    <w:p>
      <w:r>
        <w:t>"$!""$!'!"$&amp;!!$!"?$!AC("!!$%'!'" 25&gt;2333%!'6("!'%"!&amp;#!"!$$!!!,$%&amp;B&amp;! !D&amp;!!!"G6 #!$%!#'!$#!'!9B$!!B&amp;!$!'!'!$!"! '("!,$/ .$!25#$2335("%$!@!$$!!!&amp;("! $!"?$!AC("!!!!!$'!"$&amp;"!$$!!'&amp;("! #!$%'!("!!$%#!$%&amp;""!@$"!!"$%&amp; '!#$("!'&amp;*,$!"$!$("!6 )56 "!'"252335$!"!'("!,$/ .#'&gt;! !'! '%"B!! , $%&amp;?$!! C$! ! ("%, !! $ &amp;&amp; &amp; ("! '!"D #!9?! &amp;! $&amp;&amp;!6 $$! #$'! ' $ #! '! 9B$!! '" 2) 2335 $!&amp;("!!'!!@"#!"D("! '%#"!'!!"$&amp;'!#$$%!!,$%&amp;B&amp;!$$!! $!@&amp;'"D6 ) 2335#!"!'! '&amp;!6 $$!!&amp;@9!"'"M7777777777'"252335("U"</w:t>
      </w:r>
    </w:p>
    <w:p>
      <w:r>
        <w:t>'%!D! !"AC$B("! '!</w:t>
      </w:r>
    </w:p>
    <w:p>
      <w:r>
        <w:t>% --</w:t>
      </w:r>
    </w:p>
    <w:p>
      <w:r>
        <w:t>.- '"))&gt;2335"$!("!$$!!#!""$&amp;!"!!6 $$! !$$! ("%! '! $%BB# '! &amp; '! &amp; !$$! % " ! &amp;!! "D !D! '!*"2335'!!!?!2335("'!#!$! @6!@"#!"D&amp;"#!"$#!$"!'K!!#"! ! %! ' , ("! $ / . !@"&amp; '%!! ! 9! " $ &amp;#6 )46 &amp;! '" )3 '&amp;!?! 2335 $ / . $" " !*! '" !" #! "! '! '&amp;!6 &amp;$?$!! !$$! !$9#! ("! $! @ !&amp; !"'%&gt;2333$&amp;'"!!!"!,$$@&amp;'&amp;$! "$!B&amp;&amp;$!'!"!$!8+9 :6 "$!$%6 I3 !$@ "D ! ! $?$! &amp;("!! "!@ "("! $! &amp;! '&amp;*, '! " $%! ' $ *""'!!6 !! "! !$$! '+!$$! K! '!&amp;! " $ @! '%"!'&amp;@!$$!"K!#$?$!!("%&amp;&amp;$!!$%!9!6! #!'!@!%!!'&amp;&amp;$$&amp;B"&amp;!""'B!!'&amp;"$!' $!"!Q$!?"$'!&amp;$!"#'!B'!!("!$!?! " $! $ @'&amp; '! $ '!'! '! &amp;# !" ?!$ ! ?! K! !D&amp; 6 -%B '! $ &amp;# !! '! !$$! "! '! @ "#!"D " A!'!!"#!"#!"D("!"#!K!'""# !("'@!$'&amp;6!$%!$!'!'"!&amp;'"D'"6 K!%$@!&amp;'!@"#!"D$#!$%'!J! $ '! $ *""'!! @&amp;'&amp;$! ! 9! '! "?$! AC("! !</w:t>
      </w:r>
    </w:p>
    <w:p>
      <w:r>
        <w:t>1234512335 +;1)2+ "$!$&amp;,""!+&amp;&amp;?$!"$!"!"#$! '"D!6 236 &amp;$("! '" 22'&amp;!?!2335$!"!!("%,$@!$! ''%"&amp;!D!'!$"&amp;?!&amp;$&amp;!$%A$!"'! %'!"$("!'!$%?!!'!'&amp;@!$$!J$#!" $$!"K!#$'&amp;!!!"!!!$$!6 $$!!!'$!!!'! !" ! !!' ! $" ! '! '%!D!! &amp;'$! $"'$! !D!! (" " @! $ $"9! " &amp; '! &amp; ! &amp;?$ &amp;C&amp; $! $! '! "$&amp; !! $! &amp;("!$$! CA("! ("! AC("!!$%'!6 2)6 !?"$'&amp;$"!!$$!'!!("%!!"!$!5 @&amp;#!233 2335"?"$$'!"!$!&amp;'!I*"B!</w:t>
      </w:r>
    </w:p>
    <w:p>
      <w:r>
        <w:t>1234512335 +=1)2+ '"&amp;'!!"#!+&amp;'!I"$&amp;!)L*"B!!!"86)$!6 !IL:6 -"!,$%"$'!$%&amp;$!'!)L*"B!!!"$!?"$@&amp;'&amp;$$! 2;*#!233 2335!!!""!&amp;'!#$ $!! !"B!$!"! ,!!!&amp;"'!6 $ !$9#! "! @B?$&amp; ! "! D&amp;&amp; "! !?$&amp; "! ! " '&amp;"B!!@!,"("!$("!$&amp;B9!'@@"$&amp;"#!"'! $U!!+$!"$&amp;B!'&amp;@"'""BC!"!" &amp;B"$!$"&amp;&amp;,'&amp;!?!2333("!$("!?$9!' "!SC!$$$&amp;!"'A@!!!D&amp;"@'&amp;&amp;"! '!!$&amp;!#!?$!!#+$!&amp;'!!'&amp;@#!" '! $ !9! ! '! &amp; !!$$! $&amp;!6 "" &amp;$&amp;! "#!"?!$"N"!"$&amp;B9!!&amp;$&amp;!" '!'&amp;!?!2333J</w:t>
      </w:r>
    </w:p>
    <w:p>
      <w:r>
        <w:t>1234512335 +))1)2+ 6 $! '! % --</w:t>
      </w:r>
    </w:p>
    <w:p>
      <w:r>
        <w:t>.- '" )= '&amp;!?! 23356A$'U"!("!$!!!$'!"?$!&amp;("! " !D! - , 2;1536 #("&amp;! , '!"D !! " "! &amp;" "$+'$!$!"!!U!&amp;!&amp;!6!!!CB! ACC&amp;!"("!!?$!?$"!&amp;!!J 6 !'"67777777777'"'!233 2333W6</w:t>
      </w:r>
    </w:p>
    <w:p>
      <w:r>
        <w:t>&amp;"&amp;!("!$U$$&amp;B'U"@"#!"'!"!,!!!$ &amp;#'"$$&amp;"D#!9?!U!@$!!#&amp;&amp;&amp;?$6 U!!?$!'!"!&amp;'$!!"!"@"#!" $U!@"6 !@@!"!$!"!@'!'!!D!!!@@!"&amp;!#$ B"! '! $ #! ! ("! $U!!?$! '! ! "?$! !D! @K!'!@T$"("&amp;!("U,!*"6!"'$"!("U" !'!$B"!'!$#!$!@&amp;'"D&amp;!$!! &amp;?$!"'!'!"D!6 $@"&amp;B$!!!$!#!("!$@'UC!!'U&amp;!"@$!!&amp;&amp; C!#&amp;! ?! ("U#! ("!$("! !'6 ! *" "" '"! &amp;'$ U!!'U"!&amp;,!D!!!&amp;!6U$$&amp;B'!$!"!!$ $("!$$! $ #! ! " $U'&amp;! 'U"! !! '! $U#&amp; @!!$$!("U!#&amp;&amp;!$"!?$!U!'&amp;?$!6</w:t>
      </w:r>
    </w:p>
    <w:p>
      <w:r>
        <w:t>$"$UA'U&amp;$&amp;!!!'!&amp;'!,$&amp;#'!$ #!6 "!("&amp;9'!$!!"'K!!*!&amp;6</w:t>
      </w:r>
    </w:p>
    <w:p>
      <w:r>
        <w:t>77777</w:t>
      </w:r>
    </w:p>
    <w:p>
      <w:r>
        <w:t>1234512335 +)21)2+ # " 5 " #" # #</w:t>
      </w:r>
    </w:p>
    <w:p>
      <w:r>
        <w:t>% 08 9 2 :&amp; -;( $ 8</w:t>
      </w:r>
    </w:p>
    <w:p>
      <w:r>
        <w:t>)6 &amp;$!$!!"!!#?$!6 % 8</w:t>
      </w:r>
    </w:p>
    <w:p>
      <w:r>
        <w:t>26 !!*!!6 56 ("!$&amp;'"!!B"!6 &lt;6 @! $! ! '! ! ("%!$$! !"#! @! !" ! $! &amp;! K ' " '&amp;$ '! 53 *" '9 @ $ !'&amp; '!&amp; " ?"$ @&amp;'&amp;$ '! "! -CX!O!C@(" L L33&lt;</w:t>
      </w:r>
    </w:p>
    <w:p>
      <w:r>
        <w:t>! !D!$!6 ! '&amp;$ ! !" K! $B&amp;6 ! &amp;! 'R : '("! !D!!("!$$!'&amp;$!!"'&amp;!?!!$!"!$!'!$'&amp; ("&amp;!J ?: !D! " ("!$ @ $ !! "# '!'! !! "! '&amp;J : ! B"! " !$$! '! !&amp;!6 - $! &amp;! ! ! $! &amp;$&amp;! &amp;"&amp;&amp; " $!! : ?: ! : +'!" $! ?"$@&amp;'&amp;$'!"!!"!!!9!"$!!"("%$ '!#'&amp;$!!!#?$!6!&amp;!'!!"!!!!$!A! '! !"#! (" ! * ("! $ '&amp; ("&amp;! ! $%!#!$! ' $("!$$!!$$!&amp;&amp;!D&amp;'&amp;!"!"86)52)3L!)3=:6</w:t>
      </w:r>
    </w:p>
    <w:p>
      <w:r>
        <w:t>!B!@@!R</w:t>
      </w:r>
    </w:p>
    <w:p>
      <w:r>
        <w:t>!!!</w:t>
      </w:r>
    </w:p>
    <w:p>
      <w:r>
        <w:t>&amp;'!!R</w:t>
      </w:r>
    </w:p>
    <w:p>
      <w:r>
        <w:t>?!$$!"? !!@!'"&amp;!K!@&amp;!"D!("%,$%@@!@&amp;'&amp;$ '!$&amp;"?$("!$!B!@@!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