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ATAS/713/2020 vom 1. September 2020</w:t>
      </w:r>
    </w:p>
    <w:p>
      <w:r>
        <w:t>GE Cour de justice, 2020-09-01, FR</w:t>
      </w:r>
    </w:p>
    <w:p>
      <w:r>
        <w:rPr>
          <w:b/>
        </w:rPr>
        <w:t xml:space="preserve">Quelle: </w:t>
      </w:r>
      <w:r>
        <w:t>https://mcp.opencaselaw.ch/entscheid/ge_gerichte_ATAS_713_2020</w:t>
      </w:r>
    </w:p>
    <w:p>
      <w:r>
        <w:t>FR: GE_GERICHTE ATAS/713/2020 du 1 septembre 2020</w:t>
      </w:r>
    </w:p>
    <w:p>
      <w:r>
        <w:t>IT: GE_GERICHTE ATAS/713/2020 del 1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l’arrêt du Tribunal fédéral du 31 juillet 2020 (9C_759/2019) annulant l’arrêt de la chambre de céans du 10 septembre 2019 (ATAS/810/2019).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Dit qu’il n’est pas alloué d’indemnité de procédure.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