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ATAS/713/2007 vom 20. Juni 2007</w:t>
      </w:r>
    </w:p>
    <w:p>
      <w:r>
        <w:t>GE Cour de justice, 2007-06-20, DE</w:t>
      </w:r>
    </w:p>
    <w:p>
      <w:r>
        <w:rPr>
          <w:b/>
        </w:rPr>
        <w:t xml:space="preserve">Quelle: </w:t>
      </w:r>
      <w:r>
        <w:t>https://mcp.opencaselaw.ch/entscheid/ge_gerichte_ATAS_713_2007</w:t>
      </w:r>
    </w:p>
    <w:p>
      <w:r>
        <w:t>FR: GE_GERICHTE ATAS/713/2007 du 20 juin 2007</w:t>
      </w:r>
    </w:p>
    <w:p>
      <w:r>
        <w:t>IT: GE_GERICHTE ATAS/713/2007 del 20 giugno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#$%&amp;'#(%%) *#)$+#(%%) ,,* - *,.- * -, . / 0 (% 1 (%%)</w:t>
      </w:r>
    </w:p>
    <w:p>
      <w:r>
        <w:t>!! "## $ % &amp; '()% &amp; &amp;*</w:t>
      </w:r>
    </w:p>
    <w:p>
      <w:r>
        <w:t>+,-.(+/--) $/+($ 2.* ,0 % * 1 ,(2/% 3&amp;* &amp; &amp; 45 6783%9&amp; *"&amp;$: ;&amp;&amp;8%7:&amp; :0 /0 - &amp; /--&gt;% "&amp; ** *:* : &amp; :8 "??&amp; "$&amp;3&amp;&amp; * @&amp;$ :8A ,B&amp;/--C%3&amp; 7" &amp;" 0 &gt;0 "" :*&amp;*&amp;"*:8": D&amp; % &amp;&amp; 9 &amp; &amp; .)0 :: * 7 " &amp; *&amp; &amp; " : D&amp;% % *&amp;D**&amp; %:*&amp;D &amp;*:&amp;3:&amp;*; &amp;/--&gt;%D &amp;:&amp; * 3&amp;,--=7: &gt;-&amp;/--&gt;0 C0 ":* &amp;&amp;&amp; *B&amp;8: D&amp; &amp;%%:*&amp;&amp; !E:'4&amp; &amp; :'4 4*:&amp;% F: &amp;*"* :*&amp;D &amp; ;": &amp;3: ; &amp; &amp;F * &amp; &amp; 0:: "F: &amp;,2/--&gt; @ G/--CA%&amp;*&amp; %"D&amp; :&amp; * 3&amp;GH: :9 :&amp; 3&amp;*3&amp; : &amp; G.-=:&amp; * 3&amp;7 : ,)&amp;/--C%&amp; F&amp;:8 3 ,--=:&amp; * 3&amp;7: ,CB&amp;/--CH0 .0 :: ,)/--27" &amp;"% :*&amp;D &amp;E:&amp;,/&amp;/--C *:&amp;*:&amp;?D3&amp; * '!&gt;/0,-:&amp;&amp;/--&gt;0#&amp;%"&amp;:&amp; * 3&amp; ,--=8 &gt;-&amp;/--&gt;0"F:: *&amp;%*9 " &amp;3&amp; * F* B9" " : F&amp;D&amp;;% 9"&amp; ' &amp;&amp; &amp; ,--=%9"&amp;"':"*&amp; &amp;:&amp;;:&amp; * 3&amp; : :* 9" : F&amp;D "* 9" F &amp;3&amp; *0 20 3&amp;&gt;-1 /--2%#3&amp;*&amp;*D&amp;#&amp;$@# #&amp;$A &amp;3&amp; &amp; "F: &amp; :'4&amp; &amp;9 &amp;**9%:&amp; 3:'4&amp;9%"*3&amp; ;&amp; &amp;:&amp; * 3&amp;&gt;-&amp;/--&gt;,2&amp;/--C%:&amp;&amp;:&amp; *.-= ,)&amp;,CB&amp;/--C% 89:* 73:&amp; * 3&amp; 0 )0 ,- ;/--2%"*7"*:B *&amp;&amp;%F 9* &amp; B *%89"F: &amp;:'4&amp; &amp;9&amp;: :": D&amp;/--C3&amp; ': I9&amp;" :"*:&amp;*:&amp;?0</w:t>
      </w:r>
    </w:p>
    <w:p>
      <w:r>
        <w:t>+,-.(+/--) $&gt;+($ J0 &amp;/&gt; ;/--2%"*&amp;?*"9"* &amp; * &amp; :&amp;%:8F" %B 9""3&amp; :*:* ::;8:'4D&amp;90&amp;?*"9 ": D&amp;"&amp;&amp;*7,--=% &amp;: "F: &amp; :'4&amp; &amp;90 F:* 9" :3&amp; &amp;3 &amp; 4*:&amp; 9" 44&amp; &amp; *&amp; &amp;1 K ?? % "* &amp; :3 :&amp; /--)%"&amp; **&amp; B %3 9* *" ::'4D&amp;9%&amp;;&amp;:4'&amp;9 9"*3&amp;7 " *&amp; &amp; ?&amp;9"&amp;F:&amp; &amp;083 9";F: &amp;:'4&amp; &amp;9?&amp; &amp;F &amp; ; " F: :'* : :* &amp; &amp; :'%9":*3&amp;* *%89&amp; 83::'4&amp; &amp;%&amp;;&amp;:* "*&amp;0F: 9" ?&amp; : *D% 9" D % 9" 1 &amp; &amp; 330 *&amp;&amp;"%? 9 &amp; *:;8:'4D&amp;9 9"&amp;3*&amp; ; * *0 ,,0 *:,-&amp;/--)%"%? "F: &amp;* ;&amp;: ,2/--2@G,2/--&gt;L/--CLA B 0:*&amp; ?&amp;99&amp;9"&amp;&amp; %:?%&amp; 7 &amp;$ 3&amp; B&amp;/--C0 ,/0 *:&amp;9 /. &amp; /--)% :: 9 "F: &amp; :'4&amp; &amp;9* ;&amp;:* *?&amp; 7" :* &amp;: D&amp;0 &amp; " : 9"&amp; :' ": : "F: &amp;% :8 &amp;3*&amp; &amp; 9"* *3 7,--=:" &amp;: D&amp;6B9"&gt;&amp;/--.0*&amp; 3 :; 7"F: &amp;0F:9" &amp; * * :4'&amp;9% :'4D&amp;9% 9" *:* : &amp; :8 "$&amp;3&amp;&amp; *% 9 " *&amp;;** &amp;D*0 8D?&amp;9* *"*":&amp;0</w:t>
      </w:r>
    </w:p>
    <w:p>
      <w:r>
        <w:t>+,-.(+/--) $C+($ ,&gt;0 &amp;; * 39* : &amp; &amp; : &amp; : /- B&amp; /--)0 &amp;% :*&amp;* 9"3&amp; * *M:/--C%&amp;' * * * : " :* &amp; "&amp;3&amp;&amp; *0 ** 9 9" *%3&amp; "::&amp;D &amp; &amp; :&amp; 7 :&amp; &amp; *:F * &amp; &amp; &amp;0 ' * * &amp;F%&amp;3&amp; , &amp; /--&gt;% : :*&amp;&amp;* &amp;*%&amp;&amp;9"*: &amp;$&amp;.)//B3&amp; /--2 3 "&amp;&amp; *B&amp;8::*&amp;,B3&amp; /--./C&amp;/--.0 :* "&amp;9"&amp;':;8"&amp; &amp; &amp;0 ,C0 #9&amp;%* *D*7BD0</w:t>
      </w:r>
    </w:p>
    <w:p>
      <w:r>
        <w:t>,.* ,0 ?* 7" 0.20, 040/&amp;D3&amp;"D&amp; &amp; B&amp;&amp;&amp;@A% &amp;; &amp;N &amp; &amp;9 &amp;:*37O 0.2&amp;?**: &amp;D** &amp; &amp;2 ;/---@A9&amp; &amp;37 &amp;?**O$&amp;3&amp;&amp; *,(B&amp;,(.(@A0 /0 #:* :BDO:8 &amp;&amp;* ;&amp;0 &gt;0 *3&amp;D,B3&amp;/--&gt;% N &amp;?&amp; &amp; ; &amp;:&amp; &amp; *D &amp; &amp;0 # : *&amp;%:&amp; 3&amp;9&amp; "::&amp;9&amp; -/&gt;-&amp;0,0,K &gt;&gt;.&amp;0,0/K !,/(C&amp;0,0/K !,/)C2)&amp;0,%,/2,&gt;2 &amp;0C; *?*A08D:*9 7"::&amp;9 *38B *3&amp;D@ !,,)(&gt;&amp;02;%,,/&gt;2- &amp;0CK,((JQ&gt;):0&gt;,2&amp;0&gt;;A0 "&amp; 9 &amp;:&amp; &amp; *&amp; 9 :* O::&amp;9 ":80</w:t>
      </w:r>
    </w:p>
    <w:p>
      <w:r>
        <w:t>+,-.(+/--) $.+($ C0 B *? *&amp;:&amp; % 3;@ 0.2 2- A0 .0 3&amp; * &amp;&amp; :* &amp; 7 *&amp;3&amp; 3 &amp; 7: &amp;"$&amp;3&amp;&amp; *0 20 # " 0 C 0 , % "&amp;3&amp;&amp; * @ 0 J A : * " &amp;?&amp;&amp; * D*&amp; %"&amp;"&amp; 0F " 0J0, &gt;% *: * &amp;3&amp;&amp; * O&amp;:&amp; * D&amp; : &amp; 9&amp; :** : D*0O&amp;3&amp;&amp; * *: *389O : D3&amp; *% :: 7 3&amp; &amp; F : &amp; &amp;* &amp;0 *: * &amp;:&amp; * 3&amp; : % : &amp;% O: &amp; O*7:&amp;:?&amp;&amp;O &amp;3&amp; * 3&amp;9&amp;: , *; /--&gt;% "*&amp; 7 &amp;8"&amp; &amp;3&amp;722/+&gt;=&amp;%7&amp;$ "&amp; &amp;3&amp;7.-=&amp;%79 "&amp; &amp;3&amp;7C-= &amp;K :*&amp;;% "* : % ":8 " 0 /J 0 ,;&amp; % :* 7&amp;$ "&amp; &amp;3&amp;7C-=&amp;0" *3&amp;D% ,B3&amp;/--C%C8*3&amp;&amp;&amp;?&amp;* " 0/J0, &amp;? 7 "*4 F "&amp;3&amp;&amp; *0 9" &amp;8 * &amp; * :3 7 * 8 9 D* "&amp;3&amp;&amp; * &amp;D&amp; 22/+&gt;=% &amp;:&amp; &amp;:*3&amp; *&amp;" ' &amp;$9 7 * :* D* "&amp;3&amp;&amp; * " &amp; 2- = &amp;87&amp; F :*&amp;7)-=%&amp; &amp; &amp;37" &amp; "9 "&amp;$ &amp;4D*034%:&amp;&amp;: *3::*B9":B&amp;: &amp;8"*3 &amp;"&amp;3&amp;&amp; * 3 3&amp;&amp; *% 9 &amp; ":&amp; C8 *3&amp;&amp;@ !,&gt;-&gt;CJ&amp;0&gt;0CK !:;&amp;*,)&amp;/--.% )+-.%&amp;0/%2: ;/--C%/C(+-C%&amp;0CA0 45 * &amp;?% D* "&amp;3&amp;&amp; * &amp; -&gt;CJ&amp;0&gt;0C%,/J&gt;-&amp;0,%,-C,&gt;2&amp;0/ /;KB9"&gt;,*;/--/G 0/J0/K,B3&amp;&gt;,*; /--&gt;G 0,0,* &amp;3" 0,2K:&amp;,B3&amp;/--CG 0 /J 0 / * &amp; 3 " 0 ,2 A0 :* 7 :&amp;3%&amp;3&amp; : &amp; &amp; 7 K 3 3 &amp;3&amp;&amp; * &amp;3 &amp;0C0,%,/J,)CA0 )0 :3&amp;D*"&amp;3&amp;&amp; *%"&amp;&amp; &amp;@BD%"&amp;' A;&amp; 9"*&amp;%*3 " :*&amp;&amp; % &amp;3 &amp;?&amp;0 R4*&amp;&amp; 7: BD "* * 7 &amp;&amp;9 9 : 9 &amp;3&amp; *"* %7 &amp;?% &amp;:; 3&amp;0 % * *&amp; &amp; ** &amp; : * &amp; 9 3F : % &amp;; % F&amp;D "* @ ! ,/. /2, &amp;0 C% ,,. ,&gt;C &amp;0 /% ,,C &gt;,C &amp;0&gt;%,-.,.J&amp;0,A0**&amp;: D** ::*&amp; &amp; ;B &amp;3 0 ": &amp; 9&amp; :3 % )2/+-/A0 *D%9&amp;3:; ":: *&amp;%9&amp; * &amp; " 9:&amp; &amp; &amp;D&amp;F&amp; ?&amp; ";B "* &amp; &amp;*% 9 :: ? F : % 9"&amp; : *D &amp;* &amp;:&amp; F:&amp;*::F&amp;*%9"&amp;&amp; * ** ;&amp; :&amp; &amp; "8% 9 &amp;: &amp; F *&amp; "::*&amp; &amp;&amp; &amp;*&amp;&amp; &amp; ?&amp;9&amp; "F: &amp; 1 &amp;3*0 % "** * &amp; : 3 :; " &amp; "&amp;D&amp; ' :3 &amp; *&amp;D &amp; :: F: &amp;%&amp;; ;&amp; @ !,/.&gt;./&amp;0 &gt;%,//,2-&amp;0, *?*A0 J0 ":8%&amp;* :: * ;&amp;:%*&amp; &amp; % ( ?*3&amp; /--C 7 " &amp; *&amp;$&amp; "$&amp; 9 -&amp;/--&gt;%&amp;" *:&amp;30,)/--2%*&amp; &amp; *:: 7</w:t>
      </w:r>
    </w:p>
    <w:p>
      <w:r>
        <w:t>+,-.(+/--) $)+($ "9&amp;:*&amp;D &amp;"*:&amp;*:&amp;?D3&amp; *' :&amp; &amp; /--&gt; "E :&amp; ,/ &amp; /--C% N &amp;:&amp; * 3&amp;,--=:&amp;&gt;-&amp;/--&gt;0:*&amp;*9"&amp; &amp;3&amp; *"* &amp; : F&amp;D&amp;; 9" &amp;3&amp; * :?&amp; "* &amp; 3&amp;D;0 "&amp; &amp;*" ?*F&amp;3 "F: &amp;:'4&amp; &amp;9*&amp;*/--C: : " :* &amp; : D&amp; "&amp; :' : 7 "; " &amp; 7 * &amp;3&amp; :&amp; 3 :'4&amp; &amp;90 # :: "F: &amp; * : ,//--&gt;%F&amp;* ,2 /--C03*9: &amp; ;&amp;&amp; &amp;3? &amp;D &amp; ;": &amp;3: ; &amp;&amp;F * &amp; &amp; 0&amp; ;%&amp;:&amp; 9:&amp; * 3&amp;*3&amp; ":&amp; 3&amp;7.-=8,)&amp;/--C 7,--=8,C B&amp;/--C0 &amp;"F: &amp;%:: 9" ::&amp;:'4&amp;99"3&amp; *:* : &amp;%&amp;&amp;&amp;0 *D%F:&amp;9*9"3&amp; ::&amp;&amp;D &amp;"?? &amp;E7:&amp;&amp;3 " 0 3&amp; 7 "&amp; &amp;* : &amp; &amp; :* &amp; &amp;* 3*&amp;&amp;0 C0 * ,"---?074D"0 .0 ? : &amp; 9O :3 ? :* - B 8 &amp;?&amp; &amp; :8 &amp;; ?** @#4S&amp;54?9&amp;2%2--C A%:3&amp; &amp;8&amp; :;&amp;%?* F 0J/&amp;?** &amp;;?**,) B&amp; /--. @ !AK *&amp; &amp; &amp;&amp;9 &amp;% &amp;? ':3 : &amp;D &amp;K&amp;&amp; &lt; * &amp;; ?** : 3&amp; : : 3&amp; * &amp;9 F &amp; &amp; " 0 C/ !0 :* &lt; :&amp;8 :&amp; %&amp;39*':3%&amp;3 &lt; B&amp; 7"3&amp;0</w:t>
      </w:r>
    </w:p>
    <w:p>
      <w:r>
        <w:t>D??&amp;8</w:t>
      </w:r>
    </w:p>
    <w:p>
      <w:r>
        <w:t>#'3&amp;E6</w:t>
      </w:r>
    </w:p>
    <w:p>
      <w:r>
        <w:t>:*&amp;</w:t>
      </w:r>
    </w:p>
    <w:p>
      <w:r>
        <w:t>&amp;</w:t>
      </w:r>
    </w:p>
    <w:p>
      <w:r>
        <w:t>:&amp;?:* &lt; &amp;?&amp;*F: &amp;&amp;&amp;9O7O??&amp;?** &amp;:D??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