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ATAS/713/2005 vom 5. September 2005</w:t>
      </w:r>
    </w:p>
    <w:p>
      <w:r>
        <w:t>GE Cour de justice, 2005-09-05, DE</w:t>
      </w:r>
    </w:p>
    <w:p>
      <w:r>
        <w:rPr>
          <w:b/>
        </w:rPr>
        <w:t xml:space="preserve">Quelle: </w:t>
      </w:r>
      <w:r>
        <w:t>https://mcp.opencaselaw.ch/entscheid/ge_gerichte_ATAS_713_2005</w:t>
      </w:r>
    </w:p>
    <w:p>
      <w:r>
        <w:t>FR: GE_GERICHTE ATAS/713/2005 du 5 septembre 2005</w:t>
      </w:r>
    </w:p>
    <w:p>
      <w:r>
        <w:t>IT: GE_GERICHTE ATAS/713/2005 del 5 settembre 2005</w:t>
      </w:r>
    </w:p>
    <w:p>
      <w:pPr>
        <w:pStyle w:val="Heading2"/>
      </w:pPr>
      <w:r>
        <w:t>Erwägungen</w:t>
      </w:r>
    </w:p>
    <w:p>
      <w:r>
        <w:rPr>
          <w:b/>
        </w:rPr>
        <w:t>E. 027</w:t>
      </w:r>
    </w:p>
    <w:p>
      <w:r>
        <w:t>*("!((#: 05#8!055/ 2---$0555 +,&lt;+$ @!# :+&lt;++$# "!(9+( $$(, !"$+&lt;$ 5G $ 5 52G$@!#:+&lt;++$#23G#@ E+:(&lt;!+$"!(+$ D!$7 2--- :!#&lt;+$!#+#+!9!72F).F?76$ 0555 9!7 21)??176 "!; :$!"!+ &amp; * 7 &lt;+$ $!&lt;+# IE:22($(8!05557;0552 +:,&lt;+$""+$#$!&lt;+ :$+&lt;+$#$$(,7;$$$@!#:+&lt;++$#$($:!##$+$ ++ 15 1 G (+$ @!# 3. 1 G :$+&lt;+$# $$(, "!(9+(=E:!#!+$"!(8;$#B!#D!+( 21'!"!+ (+$D3. 1G&gt;$9(#!+"+$#$!&lt;+ 255G++E:@!#23G:$+&lt;+$##@;!B!#DF0 1G$ 9(#!"C'$02G7:!#&lt;+$(!(+$D!$15 G;2!I&lt;+!05527 007 0- #8! 055/ ! $$$# E :#$+$ :8 $ :(+$+( + =9+8!(,@+ $$ "($6! : (8+! #$!(+$ 36/ :(!+@+ (@#+$ $ (+# D '!+ + 36/ "!#+ @' #$$ #"!+9&gt;E+!#+$:+&lt;++$#"$+$7</w:t>
      </w:r>
    </w:p>
    <w:p>
      <w:r>
        <w:t>(99!+$(!9+8!(,@+$!$+$:(!!#+ :'!++("#!#2--? "(!E(&lt;("#!$+(:&lt;+$ ""C$!"!("(#0553 E+&lt;+$($+&lt;#+&lt;+!'$((@+E$ '("+$+$+(I+055/7 :!!+&lt;+$"D9+!(#@$:#$+$( !+E+9++$:8$!&lt;+7 037 !#++(-9#&lt;!+!0551 : (#D:!#!$15G; 2!I&lt;+!0552!&lt;$($$E"+$#$!&lt;+$:"$+$D ("+!$!&lt;B'8+$#$+$!$!+$"+"$8!2--?7 0/7 0?9#&lt;!+!0551 :!#:$(""(#D$$#++(($D:($!(+ : !$ $+;! :+&lt;++$#7 ($$# "!$++! L $B</w:t>
      </w:r>
    </w:p>
    <w:p>
      <w:r>
        <w:t>4055540551 614226 :+&lt;++$#M02G:EC$#((+E!#@;(!E:+#$+$ +9#!+!D+3F 1G"!##$+7 017 0.+0551 : !#++(!(""(+$+("!((N$EQ</w:t>
      </w:r>
    </w:p>
    <w:p>
      <w:r>
        <w:rPr>
          <w:b/>
        </w:rPr>
        <w:t>E. 27</w:t>
      </w:r>
    </w:p>
    <w:p>
      <w:r>
        <w:t>#!!(!!&lt;8A Q 07 :$"!$+$A 37 #++(!(""(+$+(0.+0551$(9+!-9#&lt;!+! 0551A /7 (D!(!$++$#9!72:15576D'!@:+$+#A 17 9(! "!$+ E: "&lt;$ 9(!! !(! ($! "!#$ !!C$ #+ 35 I(! ; ($+9+$+( "! "+ !(# !# !+8 9##! ! *'Y+J!'(9E+ F F55/</w:t>
      </w:r>
    </w:p>
    <w:p>
      <w:r>
        <w:t>$!(+ B"+!7 #+ "$ C$! "!((@#7 #(+! (+$Q &gt; ++E! B$$E#++(!(!$#+!(8$+!+$"#++( $$E#A 8&gt; B"(! "(! E ($+9 + $+ "(&lt;(+! ! $$ $! #++(A &gt; "(!$! +@$! ( ( !"!#$$7 *+ #(+! ($+$ " $!(+ ##$ ##!# ( $$! &gt; 8&gt; $ &gt; +6 !+89##!!"(!!"$!!$+;!!!(!E:+ &lt;!#!!+!!&lt;87#(+!!(!$+(!(!(, "!&lt; E+ !($ I(+$ ++ E #++( $$E# $ :&lt;("" E#$#B"#+#!(!$=!$7230 25F$25?&gt;7</w:t>
      </w:r>
    </w:p>
    <w:p>
      <w:r>
        <w:t>@!99+;!Q</w:t>
      </w:r>
    </w:p>
    <w:p>
      <w:r>
        <w:t>,*</w:t>
      </w:r>
    </w:p>
    <w:p>
      <w:r>
        <w:t>"!#+$Q</w:t>
      </w:r>
    </w:p>
    <w:p>
      <w:r>
        <w:t>#!+</w:t>
      </w:r>
    </w:p>
    <w:p>
      <w:r>
        <w:t>("+(9(!"!#$!!C$$($+9+#B"!$+++E:D:99+9##! !(+"!@!99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