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ATAS/712/2007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https://mcp.opencaselaw.ch/entscheid/ge_gerichte_ATAS_712_2007</w:t>
      </w:r>
    </w:p>
    <w:p>
      <w:r>
        <w:t>FR: GE_GERICHTE ATAS/712/2007 du 20 juin 2007</w:t>
      </w:r>
    </w:p>
    <w:p>
      <w:r>
        <w:t>IT: GE_GERICHTE ATAS/712/2007 del 20 giugno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#$%$&amp;#'(() *#)$'#'(() ++* , *+-, * ,+ - . / '( 0 '(()</w:t>
      </w:r>
    </w:p>
    <w:p>
      <w:r>
        <w:t>!</w:t>
      </w:r>
    </w:p>
    <w:p>
      <w:r>
        <w:t>! "" #$%&amp;'&amp;&amp;($&amp;) )&amp;%*$+% &amp;!&amp;,</w:t>
      </w:r>
    </w:p>
    <w:p>
      <w:r>
        <w:t>-.*./-0112 )0-3) !! ( #! &amp;&amp;! 4+ #)567 ! (#,&amp;)#&amp;&amp;!&amp; &amp;,!, %!. ! 80119/14!8 0112: #,!,&amp;4&amp;!,!%&amp;;.11 ! 8011*$#,!48!%&amp;;.11 0 &amp;=,, &amp;8=,,.2 '&amp; 0119 A "B: , &amp; &amp;! &amp;&amp;( &amp; $ !&amp;= ! D4%!4 !&amp;7! ! !&amp;:&amp; &amp;! C! , &amp;8 =,, 4 % &amp; 4 ! 4 % &amp; ,! &amp;( ? &amp;!&amp; #!H 30 "H 4,! C! ! 4&amp;+ 4 &amp; !$&amp;% (, D4%$ &amp;%!C!' &amp;!;#% &amp;H</w:t>
      </w:r>
    </w:p>
    <w:p>
      <w:r>
        <w:t>7==&amp;+K</w:t>
      </w:r>
    </w:p>
    <w:p>
      <w:r>
        <w:t>D%&amp;LM</w:t>
      </w:r>
    </w:p>
    <w:p>
      <w:r>
        <w:t>,&amp;!K</w:t>
      </w:r>
    </w:p>
    <w:p>
      <w:r>
        <w:t>&amp; 4&amp; = 4,! C! ! !&amp;=&amp;, ? 4!&amp; &amp;&amp; (I ,!&amp;! #!!;#, &amp;47==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