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ATAS/711/2006 vom 22. August 2006</w:t>
      </w:r>
    </w:p>
    <w:p>
      <w:r>
        <w:t>GE Cour de justice, 2006-08-22, DE</w:t>
      </w:r>
    </w:p>
    <w:p>
      <w:r>
        <w:rPr>
          <w:b/>
        </w:rPr>
        <w:t xml:space="preserve">Quelle: </w:t>
      </w:r>
      <w:r>
        <w:t>https://mcp.opencaselaw.ch/entscheid/ge_gerichte_ATAS_711_2006</w:t>
      </w:r>
    </w:p>
    <w:p>
      <w:r>
        <w:t>FR: GE_GERICHTE ATAS/711/2006 du 22 août 2006</w:t>
      </w:r>
    </w:p>
    <w:p>
      <w:r>
        <w:t>IT: GE_GERICHTE ATAS/711/2006 del 22 agosto 2006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,&amp;'$!$&amp;#&amp;2B"$'E2334$?'23357 B7 $A$&amp;$1&amp;'.$&amp;,%&amp;$#&amp;96'23327 ;7 &amp;', %'$&amp;,&amp;'$#=%&amp;$6,433=7 47 =' "$ &amp; AQ "%$ =' $ "#$ P$ &amp; &amp;# &amp; B3 @ &amp;9 $=$ " " ''&amp;# &amp;# E =#&amp;# &amp; ! -DZHD=A 5! 533;</w:t>
      </w:r>
    </w:p>
    <w:p>
      <w:r>
        <w:t>! $ &gt;'"7 &amp;# "$ P$ "C#7 '#' &amp;$I : &amp;A &gt;$'$A&amp;#$&amp;#E$$"&amp;&amp;# $$A#T E: &gt;" " A '$= $' "% &amp;'&amp; $$ $ &amp;#T : "$ C$ &amp; "#$$7 - '#' $$ " $ ##'$ #'## $$ : E: $ : .&amp;! E=#&amp;#&amp;""$'$9AQ &amp;%&amp;#%E7'#'&amp;'$') &amp; "%! A $ @$! A &amp;# $$A# $ Q%"" &amp; A#$#&gt;"#&amp;#$8$76B2!635$63?:7</w:t>
      </w:r>
    </w:p>
    <w:p>
      <w:r>
        <w:t>C==</w:t>
      </w:r>
    </w:p>
    <w:p>
      <w:r>
        <w:t>-</w:t>
      </w:r>
    </w:p>
    <w:p>
      <w:r>
        <w:t>"#&amp;$</w:t>
      </w:r>
    </w:p>
    <w:p>
      <w:r>
        <w:t>E-</w:t>
      </w:r>
    </w:p>
    <w:p>
      <w:r>
        <w:t>"='&amp;"#$P$$$=#&gt;"$AQ1Q===#&amp;# &amp;"C==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