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ATAS/711/2005 vom 1. September 2005</w:t>
      </w:r>
    </w:p>
    <w:p>
      <w:r>
        <w:t>GE Cour de justice, 2005-09-01, FR</w:t>
      </w:r>
    </w:p>
    <w:p>
      <w:r>
        <w:rPr>
          <w:b/>
        </w:rPr>
        <w:t xml:space="preserve">Quelle: </w:t>
      </w:r>
      <w:r>
        <w:t>https://mcp.opencaselaw.ch/entscheid/ge_gerichte_ATAS_711_2005</w:t>
      </w:r>
    </w:p>
    <w:p>
      <w:r>
        <w:t>FR: GE_GERICHTE ATAS/711/2005 du 1 septembre 2005</w:t>
      </w:r>
    </w:p>
    <w:p>
      <w:r>
        <w:t>IT: GE_GERICHTE ATAS/711/2005 del 1 settembre 2005</w:t>
      </w:r>
    </w:p>
    <w:p>
      <w:pPr>
        <w:pStyle w:val="Heading2"/>
      </w:pPr>
      <w:r>
        <w:t>Volltext</w:t>
      </w:r>
    </w:p>
    <w:p>
      <w:r>
        <w:t>A/2458/2005 ATAS/711/2005 (3) du 01.09.2005 ( CHOMAG ) , REJETE Descripteurs : AC; DÉPENS; MANDATAIRE NON PROFESSIONNEL ; MANDATAIRE ; REPRÉSENTANT ; REPRÉSENTÉ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