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ATAS/711/2004 vom 8. September 2004</w:t>
      </w:r>
    </w:p>
    <w:p>
      <w:r>
        <w:t>GE Cour de justice, 2004-09-08, DE</w:t>
      </w:r>
    </w:p>
    <w:p>
      <w:r>
        <w:rPr>
          <w:b/>
        </w:rPr>
        <w:t xml:space="preserve">Quelle: </w:t>
      </w:r>
      <w:r>
        <w:t>https://mcp.opencaselaw.ch/entscheid/ge_gerichte_ATAS_711_2004</w:t>
      </w:r>
    </w:p>
    <w:p>
      <w:r>
        <w:t>FR: GE_GERICHTE ATAS/711/2004 du 8 septembre 2004</w:t>
      </w:r>
    </w:p>
    <w:p>
      <w:r>
        <w:t>IT: GE_GERICHTE ATAS/711/2004 del 8 settembre 2004</w:t>
      </w:r>
    </w:p>
    <w:p>
      <w:pPr>
        <w:pStyle w:val="Heading2"/>
      </w:pPr>
      <w:r>
        <w:t>Volltext</w:t>
      </w:r>
    </w:p>
    <w:p>
      <w:r>
        <w:t>!"#$!%##$ !&amp;""!%##$</w:t>
      </w:r>
    </w:p>
    <w:p>
      <w:r>
        <w:t>' (') )*) ') *( +, -. / 0. %##$</w:t>
      </w:r>
    </w:p>
    <w:p>
      <w:r>
        <w:t>1 23333333333</w:t>
      </w:r>
    </w:p>
    <w:p>
      <w:r>
        <w:t>( )*) 4*5 !"#$% &amp;''()*'**+,' ##-.</w:t>
      </w:r>
    </w:p>
    <w:p>
      <w:r>
        <w:t>/*%$/'%%$ 0'/10 ) 2( *2 !#34444444444.#55.&amp;644444444447 &amp;#*8#'%%*2 ...5- -## #..,#5#,9 : +; # 0# ' 18#'%%)2 '2 +*8#'%%'#"..;##. &gt;5..-.. &amp;#2 )2 *$;.,#'%%)#"## =#&gt; .?#.#5- 5 #2 @A&amp;..&amp;.#*,#'%%)27#;# -. # *',-"'%%) 4444444444#..#&amp;#. ,#&amp;# # 8=&gt;)%8#'%%)2 $2 &gt;-&amp;B.##. ,#&amp;)*8#'%%)&amp; ' 644444444447 ..&amp;.2 ..,.9&gt;#..'%%)2 D2 &gt; ## 9 &gt;;;# &gt;-&amp;# E#0&amp;+F G * &amp;-" '%%)2 12 '(&amp;-"'%%)&gt;.-#. - &amp;# ?H-5,#"..;##. &gt;5.&amp;B. *8#'%%')*8# '%%)2 (2 &gt;# &gt;-&amp;B 9 &gt;# &gt;0?H-5 * 644444444447 .5-# #=.=&gt;#..,#"..;##. &gt;5. &amp;B.&amp; &amp;.# -#.2 -A- -# 9&gt;.&amp;-##9#5,# ?H-5E#0&amp;+F #G&amp;.#.= ##?#.= ,#&amp;I ;;*-'%%)-#=,- #,#.--# #.. ,#..#;;#&amp;;;# ,#9"2#0#.#.9 #&amp;## #.. ,# -# J, &amp; = #,#. --# &amp;2 &amp; K &gt;,# 8-# .. =# &amp;B !#34444444444 -&amp; &gt;#&amp; .# 5.2L2</w:t>
      </w:r>
    </w:p>
    <w:p>
      <w:r>
        <w:t>;#8.= #KM-.55-&amp;",#090 ,# #.. = # B# ? == .-.#L2 *%2 .## *D"'%%)#;. - &gt;.-#; =&gt;#&gt;,#,#. .#0 *&amp;-"'%%*)*@'%%) = &amp; *% -# # *' -# =# =&gt;# &amp;,# "..;##</w:t>
      </w:r>
    </w:p>
    <w:p>
      <w:r>
        <w:t>/*%$/'%%$ 0)/10 &gt; -#; #".# &amp; &amp; ,# #. &amp; &amp; 5 &amp;.# 2 ;# # # .. = &gt;. ,# &amp;# 5. .-.. *8#'%%')*8#'%%)2 **2 )%"'%%)&gt;.;#&amp;&amp;##9 .##9 #9&gt;# &gt;# -#.8#+ ?H-52= 5.&amp;B.#&amp;#;#)*8#'%%)+5=.#&amp;., &amp;*-'%%)28#;#&gt;##&amp;# #,9&gt;0?H-5&amp;+ ##-,;;)*8#'%%)&amp;;#=&gt;#&amp;.#, -&amp;# -# 8# @ '%%)2 7 .-? .# -?-.#;2&amp;&amp;;#=-&amp;B ,# # &amp;.,# .### :-#=&gt;#,#..# .&amp; ,# :-# -#2 *'2 .## *( .-" '%%) # 8.&gt;&amp;&amp;## &gt;.27 .##---#,.&amp;;#=&gt;. 5. &amp;B. *-'%%)&gt;.#&amp;&amp;#&amp;&amp; ,##9 #.. -N0#&gt;,#&amp;,. #9&gt;. &amp;# *8#'%%'&amp;,#&amp;;#;9?5# #;;#. ;##+2+#;. ;#"..;##&gt;. &gt;#".# #2 *)2 *D8,#'%%$&gt;.#8. .##9 #9&gt;# &amp;# ?H-52:&amp;#=." =&gt;# &gt;,#&amp;&amp; &amp; #,#.# #.. # # *$;.,#'%%)&amp;&amp;= ,#,#.. 8,#52 &amp;#,.=&gt;##&amp;&amp;. 9 : -# #&amp;8#8#'%%)-#=:0#&gt;,#&amp;&amp;#A ,.# ;## #..2 *$2 ,#. 9 .-# 9 - # # &gt; . &gt;,B &amp;#+ B ; . .## &amp;&amp;## 2 *C2 - #" .#--#=.*),#'%%$ ,&amp;#+ 9 &gt;&amp;&amp;# =&gt;# ,#,,&gt;0# "#5# -&amp;B&amp;5## #,# 8=&gt;'1;.,#'%%)2 &gt;,#;#&amp;"..;##. &gt;# -#.8#+&amp; #&amp;#. ,# # &gt;0# "#5# &gt;&amp;# # 0 # ;#,2 * # ,# # # &amp; &amp;.# * - '%%) 8=&gt;9 ##-2 &gt;,# &amp; &amp; # . # ;## -&amp;B2 7&gt;# &gt;,# &amp; &amp;# ,# + * - '%%) #</w:t>
      </w:r>
    </w:p>
    <w:p>
      <w:r>
        <w:t>/*%$/'%%$ 0$/10 #=-;#=&gt;#,#..9--# .2 -#=&gt;#B,# ;#&amp;5- 5..-..8=&gt;9##-2 ,# .. ## #..9# -## 0#2;##&gt;.#&amp; "&amp;&amp;. 5# #.. +=&gt;#,#..&amp;H?5. ## .5#2&gt;#,#. &gt; -##&gt;,#&amp;...-..2 &amp;+*-'%%)#,#B. , #&amp;#..-# - N # ,# .. + #-#. .&amp;- 9 # # &gt;,# &amp; &amp; ,# "&amp;2 7 H #.. ,# .. #-&amp;#,.5#=# #+27,#.. + ,"&amp; &gt;#-&amp;##,# .89 .#;.,#'%%) ,&amp;" #.., 2 #-# =;# 5.""#=#..;;#,-&amp;., &amp;'1;.,#'%%)&gt;" -&amp;"2 *D2 &gt;# -### &gt;644444444447 ! -34444444444=#.. =.-# ## 'D-#'%%$ .. = # #..#?#.=,I,#* 8,#'%%) .892-N&gt;,#&amp;,9 # ,#..;#:.*-'%%)2+ ." &gt;.'%%)#.. ,#;#. #;;#.;##+ =&gt;,#5. &amp; ,# &amp;B # 2 #0# &gt;,# &amp; .-. # +=#..,#..&amp;K".".L2 *12 - #" .8#;#. &amp;#-;;#; #,&amp;&amp;.# &gt;@'%%*98#'%%';&amp;-# &gt;,# -#'%%'2 8 :-##:&amp;#=.=# &gt;&amp;"+- #=# #.#,#..,,-&amp;B=#B;;.# ;,.,# -# 8#'%%'2&amp; 9;# -# #. #.. #,#.5-;#&amp;#&gt;.#55.9B ?&amp;A '%P%%%;29#..2,#-&amp;.-- ,# =- **P%1);21%=##.. ,#. 8# '%%' &amp; # ;# : # &amp; # # -# -#&amp;A '%P%%%;2#0#&amp;&amp;##&amp;# "#)%8# '%%' #...5-&amp; #.&amp; 9 -- ;## 0#2 ;# &gt;:# -&amp;# #,# 7##=-- #"-#9##&gt;.,#&amp; #:&amp;-#-# &gt;.'%%'9$(PDDD;2#)P**%;2&amp;8,##= ;#(P)));2)C&amp;;.,#98#'%%'2 *(2 .-## * ##-.&amp;#. #2</w:t>
      </w:r>
    </w:p>
    <w:p>
      <w:r>
        <w:t>#-=&gt;#&gt;&amp;."#=#--.,#* - '%%) +, = &gt; &amp; &amp; 8#;#. &gt; &amp;.#</w:t>
      </w:r>
    </w:p>
    <w:p>
      <w:r>
        <w:t>/*%$/'%%$ 0C/10 ##&amp;&gt;-" -# &amp;-"'%%*98#'%%' + =&gt;#&gt;,#&amp;.-&amp;Q#&amp; ,#-#'%%'. . =&gt;# ,# . &amp;A '%P%%% ;2 9 #.. &gt;,# -&amp;. , # @2#&gt;&amp;."#,#...-.. -98# '%%) -N#,#,##"-.9#2</w:t>
      </w:r>
    </w:p>
    <w:p>
      <w:r>
        <w:t>) *( *2 #5,#&gt;5##8 ###EG..- #;#.##. + *@'%%)#" #-&amp;. C85 &amp;.# ,#0&amp;.# C&amp;&amp;.* # &gt;.# * &gt;.# ,:852 7 #&amp;"##";. . A * 8# '%%$ ;#-. = #&amp;#######&amp; #.#;- I #;. .EA*2*1)/'%%$G2</w:t>
      </w:r>
    </w:p>
    <w:p>
      <w:r>
        <w:t>5- ## =# &gt;####. #" ## ..=.# #"&amp;,#A-# ,; .5# #;. .#&gt;&gt;2CD #;. . --&amp;. #" .&amp;I ##,9&gt;0?H-5;-.-9&gt;2C 2 * 2 * # ;. . &gt;0?H-5 "#5# &gt;# -#. &gt;#,"##. 'C 8# *(1' 21( #5,#&amp;. -###, *' &amp;-"*(1C G2 )2 :- &gt;212*2 &gt;. #9&gt;# -#. ?H-5 &gt;#-&amp;#-- ###,9&amp;.# ## #"..2&amp;.# ##--9# :,&amp;-#8</w:t>
      </w:r>
    </w:p>
    <w:p>
      <w:r>
        <w:t>/*%$/'%%$ 0 # -#..#E2(2) G2 .#&gt;. #,#:. *'-#-# #,#. -# 9 ## &gt;2 *) 2 * 2 &amp;.&amp;&amp; = &gt;. # ;;#,- :.#,#.-#9##-#= &gt;-&amp;B # .- ;..9# -&amp;### #.E 3**))C'G2#-&amp;.,&gt;;#&amp;# # .#=&gt;#...-&amp;Q&amp;,# &amp;.# &amp;5.=&gt;#&gt;8-#;#&gt;"8 &gt;#E *((CR*C&amp;2D( G2 :#5 -- &amp; " &amp;.,# " =# &amp;# . &gt; ;##; -&amp;B ,# 8 #--=&gt;-&amp;B&gt;-&amp;B.;-.#.=&gt; -A- &amp; E 3 &amp;"#. )* @ '%%* )C$/%% # 2'G2 &gt;2*)2'2 #&amp;=-&amp; =&gt;.&amp;#9 &amp;&amp; ,#-#?&amp; #&amp;=&gt;#- ,##- &gt; # &amp; &amp;# &amp; ## -&amp; .5- -- &amp;.# ##2 $2 &gt; &gt;. &gt; ## ?H-5 * &amp;-" '%%)2 .= .#0 ## *&amp;-"'%%*)*@ '%%)2 G 7 &amp; &amp;-# # =# ,# # ;;#,- ?.#&amp; &amp;.# *8#'%%*)%8#'%%'27 9.5 ##5#:-# &gt;,#-#'%%'2 . &amp;#+ #=#...5#+-,.# &amp;# ." 2 # &gt; 8-# &amp; ;# &gt;"8 &gt;#&amp;#92&gt; +# ;##;#&gt;B # &amp;&amp; =&gt;# # &amp; @ &amp; &amp;.# &amp; = ,#. &amp; #..2 #0# &amp; # ,#-"" ,# -&amp;. &amp;A '%P%%% ;2 . 9 #.. , # @&amp;-# &gt;,#-#'%%'2I&gt;#.5#. # .. ..9&gt; 7 . # - &amp;A=## # #&amp;&amp;.-#&amp;,-;;#; #&gt;55-. &gt;-&amp;B2 .= #" . - = :.#,#.-#9## #&amp; *%-# * &amp;-"'%%*)%8#'%%'2 "G7 &amp; + =# ,# # &amp; "..;## &gt;&amp;&amp;## &gt;2*)2'2 9,##&amp;+*8#'%%'# .# &amp;# 9 &amp;&amp; ,# &gt; &amp; ?. # # #&amp;#. ,#2</w:t>
      </w:r>
    </w:p>
    <w:p>
      <w:r>
        <w:t>/*%$/'%%$ 0D/10</w:t>
      </w:r>
    </w:p>
    <w:p>
      <w:r>
        <w:t>&amp;-# # # ,# , = -A- # -&amp;B. "..;## &gt; 5. &amp;B. # .-# &amp;# 9 ,#2 ;; #0##=-&amp; 2&amp;&amp; ;#= &amp; .### " ;- &amp; &amp;# &gt; -- 2 #0 -&amp;=&gt;&amp;?.## #&amp;#. ,#S = &gt;# -### #.. .* #.#, .&amp; &amp;# ,# = -- 9 ,# +*-'%%)2# #&amp;&amp;.-#.# ;#= &gt;&amp; 5# &gt;# ;#;&amp; &amp; 5.&amp;B.&amp;#.5-;#9 2#.. # #=.9#= #,#"..;##. &gt;5. &amp;B.8=&gt;8#'%%)2&amp; -N &gt;&amp; # .##&amp;#. ,# &gt;&amp;,#.9.-# # ## #,A#&amp;.. =&gt;-&amp;B.&gt;,#&amp; &amp;Q#&amp; &amp;.# 2 ###&amp;&amp;=#&gt;&amp; --.9,#9 &amp;.,##=-;#=&gt;#"# # ;.,#'%%)--#-# =A2 + # B # - "..;# #".# &amp;#- ##&amp;.,&gt;2*)2' #= ###,9&amp;.# ##-&amp;#2 C2 , =# &amp;.+ -# .## .2</w:t>
      </w:r>
    </w:p>
    <w:p>
      <w:r>
        <w:t>/*%$/'%%$ 01/10</w:t>
      </w:r>
    </w:p>
    <w:p>
      <w:r>
        <w:t>*(2 (') )*) ') *(</w:t>
      </w:r>
    </w:p>
    <w:p>
      <w:r>
        <w:t>67181 9 011 1 : ";% * -T '2 .## T )2 !"..;# &amp;# ?H-5 +*&amp;-"'%%)T $2 #=&amp;. 5#T C2 ;- &amp;# =&gt; &amp;, ;- &amp;. A .# )% 8 + #;## &amp; &amp;# -- . . #" ;. . 7?U#V?;=# # , .#,"2-.-# -#-B &amp;, =# 8# ## = .## =. &gt;,&amp;&amp; =..:&amp;. #.E2*)'*% .# &gt; 9&gt;.-#&amp;5;;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