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ATAS/710/2020 vom 27. August 2020</w:t>
      </w:r>
    </w:p>
    <w:p>
      <w:r>
        <w:t>GE Cour de justice, 2020-08-27, FR</w:t>
      </w:r>
    </w:p>
    <w:p>
      <w:r>
        <w:rPr>
          <w:b/>
        </w:rPr>
        <w:t xml:space="preserve">Quelle: </w:t>
      </w:r>
      <w:r>
        <w:t>https://mcp.opencaselaw.ch/entscheid/ge_gerichte_ATAS_710_2020</w:t>
      </w:r>
    </w:p>
    <w:p>
      <w:r>
        <w:t>FR: GE_GERICHTE ATAS/710/2020 du 27 août 2020</w:t>
      </w:r>
    </w:p>
    <w:p>
      <w:r>
        <w:t>IT: GE_GERICHTE ATAS/710/2020 del 27 agosto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Selon l'art. 53 al. 3 LPGA, l'assureur peut reconsidérer une décision sur opposition contre laquelle un recours est formé jusqu'à l'envoi de son préavis. En l’occurrence, l’intimé n’a pas formellement reconsidéré la décision sur opposition litigieuse, mais a rendu une décision portant sur la même période et ne retenant plus dans ses calculs le moindre gain potentiel. Il convient dès lors d’annuler formellement la décision litigieuse. La recourante obtenant gain de cause, une indemnité de CHF 2'000.- lui est accordée à titre de participation à ses frais et dépens (art. 61 let. g LPGA; art. 6 du règlement sur les frais, émoluments et indemnités en matière administrative du 30 juillet 1986 [RFPA - E 5 10.03]).</w:t>
      </w:r>
    </w:p>
    <w:p>
      <w:r>
        <w:t>A/2239/2019 - 8/8 -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