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ATAS/710/2018 vom 20. August 2018</w:t>
      </w:r>
    </w:p>
    <w:p>
      <w:r>
        <w:t>GE Cour de justice, 2018-08-20, FR</w:t>
      </w:r>
    </w:p>
    <w:p>
      <w:r>
        <w:rPr>
          <w:b/>
        </w:rPr>
        <w:t xml:space="preserve">Quelle: </w:t>
      </w:r>
      <w:r>
        <w:t>https://mcp.opencaselaw.ch/entscheid/ge_gerichte_ATAS_710_2018</w:t>
      </w:r>
    </w:p>
    <w:p>
      <w:r>
        <w:t>FR: GE_GERICHTE ATAS/710/2018 du 20 août 2018</w:t>
      </w:r>
    </w:p>
    <w:p>
      <w:r>
        <w:t>IT: GE_GERICHTE ATAS/710/2018 del 20 agosto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A/1634/2018 ATAS/710/2018 COUR DE JUSTICE Chambre des assurances sociales Arrêt du 20 août 2018 6ème Chambre</w:t>
      </w:r>
    </w:p>
    <w:p>
      <w:r>
        <w:t>En la cause Madame A______, domiciliée à VERNIER, représentée par ASSISTA PROTECTION JURIDIQUE</w:t>
      </w:r>
    </w:p>
    <w:p>
      <w:r>
        <w:t>recourante</w:t>
      </w:r>
    </w:p>
    <w:p>
      <w:r>
        <w:t>contre OFFICE DE L'ASSURANCE-INVALIDITE DU CANTON DE GENEVE, rue des Gares 12;Case postale 2096, GENEVE</w:t>
      </w:r>
    </w:p>
    <w:p>
      <w:r>
        <w:t>intimé</w:t>
      </w:r>
    </w:p>
    <w:p>
      <w:r>
        <w:t>A/1634/2018 - 2/2 - Vu en fait la décision du 16 avril 2018 de l’Office de l’assurance-invalidité (ci-après : l’OAI) ; Vu le recours du 14 mai 2018 de Madame A______ (ci-après : la recourante), représentée par Assista protection juridique, auprès de la chambre des assurances sociales de la Cour de justice ; Vu la réponse du 8 juin 2018 de l’OAI ; Vu le courrier de la recourante du 16 juillet 2018, dans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