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ATAS/710/2012 vom 23. Mai 2012</w:t>
      </w:r>
    </w:p>
    <w:p>
      <w:r>
        <w:t>GE Cour de justice, 2012-05-23, FR</w:t>
      </w:r>
    </w:p>
    <w:p>
      <w:r>
        <w:rPr>
          <w:b/>
        </w:rPr>
        <w:t xml:space="preserve">Quelle: </w:t>
      </w:r>
      <w:r>
        <w:t>https://mcp.opencaselaw.ch/entscheid/ge_gerichte_ATAS_710_2012</w:t>
      </w:r>
    </w:p>
    <w:p>
      <w:r>
        <w:t>FR: GE_GERICHTE ATAS/710/2012 du 23 mai 2012</w:t>
      </w:r>
    </w:p>
    <w:p>
      <w:r>
        <w:t>IT: GE_GERICHTE ATAS/710/2012 del 23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A/2853/2011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ex-époux de leur accord de partager par moitié leurs prestations de sortie acquises durant le mariage. Les dates pertinentes sont, d’une part, celle du mariage, le 16 février 1996, d’autre part le 9 septembre 2011, date à laquelle le jugement de divorce est devenu exécutoire.</w:t>
      </w:r>
    </w:p>
    <w:p>
      <w:r>
        <w:rPr>
          <w:b/>
        </w:rPr>
        <w:t>E. 5</w:t>
      </w:r>
    </w:p>
    <w:p>
      <w:r>
        <w:t>Selon les documents produits, la prestation acquise pendant le mariage par le demandeur est de 83'829 fr. 35 tandis que celle acquise par la demanderesse est de 2'011 fr. Ainsi le demandeur doit à son ex-épouse le montant de 41'914 fr. 70 (83'829 fr. 35 : 2) et celle-ci lui doit le montant de 1'005 fr. 50 (2'011 : 2), de sorte que c’est le demandeur qui doit à son ex-épouse le montant de 40'909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A/2853/2011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