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ATAS/710/2006 vom 22. August 2006</w:t>
      </w:r>
    </w:p>
    <w:p>
      <w:r>
        <w:t>GE Cour de justice, 2006-08-22, DE</w:t>
      </w:r>
    </w:p>
    <w:p>
      <w:r>
        <w:rPr>
          <w:b/>
        </w:rPr>
        <w:t xml:space="preserve">Quelle: </w:t>
      </w:r>
      <w:r>
        <w:t>https://mcp.opencaselaw.ch/entscheid/ge_gerichte_ATAS_710_2006</w:t>
      </w:r>
    </w:p>
    <w:p>
      <w:r>
        <w:t>FR: GE_GERICHTE ATAS/710/2006 du 22 août 2006</w:t>
      </w:r>
    </w:p>
    <w:p>
      <w:r>
        <w:t>IT: GE_GERICHTE ATAS/710/2006 del 22 agosto 2006</w:t>
      </w:r>
    </w:p>
    <w:p>
      <w:pPr>
        <w:pStyle w:val="Heading2"/>
      </w:pPr>
      <w:r>
        <w:t>Volltext</w:t>
      </w:r>
    </w:p>
    <w:p>
      <w:r>
        <w:t>!"#$%!&amp;''( )!$"'!&amp;''( ) )* *)* * + &amp; &amp;&amp; ,- &amp;''(</w:t>
      </w:r>
    </w:p>
    <w:p>
      <w:r>
        <w:t>!"#$%&amp;$''" (&amp;$'')$ *+ $</w:t>
      </w:r>
    </w:p>
    <w:p>
      <w:r>
        <w:t>$ ,,</w:t>
      </w:r>
    </w:p>
    <w:p>
      <w:r>
        <w:t>( -- . ! '/01!#$234!5355</w:t>
      </w:r>
    </w:p>
    <w:p>
      <w:r>
        <w:t>56 $"&amp;</w:t>
      </w:r>
    </w:p>
    <w:p>
      <w:r>
        <w:t>7521673889 .3754. * .) 5: ;.#+ $ '( #" ! ? #&gt; ' : 36 $=3885!($'&amp;@&amp;"'A'#;'$$&amp; $=: # ! &gt;&gt; ' ' % ' '$$'C'$:$$#$&amp;$$'$% '#('$:$$&amp;'#'$%$&amp;'5435%3883% ' "&amp;C"$ '#$&amp; D "$$&gt;$"#$!' $%?'''$@=$'$D%&amp;$&amp;'"'&amp; '$A$&amp;$$$%$&amp;$%: 3: 59%"=3885!'?</w:t>
      </w:r>
    </w:p>
    <w:p>
      <w:r>
        <w:t>- -</w:t>
      </w:r>
    </w:p>
    <w:p>
      <w:r>
        <w:t>;.#+ &gt;$&amp;!(D'$$($C'$' $:#"+"&amp;%'E'&amp;@"#+$'B$ ".$''"'$$&amp;A##)$&amp;$$&amp;$#D '&amp;@(&amp;$'$6D2"'C"=&amp;#@&amp;"$"A&gt; #$&amp;"$ $ #?""$ + ' " '$ $&amp;E: '?+"! $ ' C '$! &amp;%&amp;&amp; E @'#$@ $ ' C':'&amp;@%&amp;=''($%'$$&amp;D B$ ".$' F ' &amp;$&amp; &gt;&gt;$&amp; ' '?+"$"#&gt;'#%&amp;%$$'&amp;@E: 6: ('(?"&gt;&gt;$&amp;55%3883!- !'$! &gt;?&amp;#$&amp;'$%'$D48G: 2: 51"3883!?"'CA'@%'&gt;$'#&gt;&amp;$&amp; &gt;&gt;$&amp; # H: - *! 'C ,I '</w:t>
      </w:r>
    </w:p>
    <w:p>
      <w:r>
        <w:t>: 'A&amp; A $ &amp;$$ $$$ $ '( $$$ #$. $"$A ! $ ' #B$ '( #$$ &amp;&amp;"$ ? '&amp;'&amp; $ % '"&amp;$!'(#$$""$' $$'%$$''($C!'(#"$$ $ ($C $ "&amp; $: %@ (/ %$ # ' &amp; $"$A&amp;$!'$.$&amp;%'$: 4: 56B3883! '(IJ - &gt;&gt;$&amp; ' 'C#@ ' = ' &gt; $ ' @@ '$ ? ' $: $"&amp;%'' #?.&gt;&amp;"?%&amp;$ $&amp;#@/$@%'#$?$''?$K$&gt;&amp;"(&amp;$'$ %&gt;&amp;": %@!(/%$#'($&amp;$'$$ '=: 9: '?+"''$&amp;$&amp;&gt;&gt;$&amp;# ' (@L#$&amp;C'-38B3883: $""$&amp;%&amp;&amp;A(/%$!#</w:t>
      </w:r>
    </w:p>
    <w:p>
      <w:r>
        <w:t>7521673889 .6754. ##$ D (?" ' 59 %"= 3885! E&amp;#$ "#+$ ' "#$ @&amp;"CA &amp;$% D #$ ;M ' % ' #/@"$A '</w:t>
      </w:r>
    </w:p>
    <w:p>
      <w:r>
        <w:t>! D ( '( " #/@$A ' 51 " 3883! 'C$A&amp; @P $$='('#$$%&amp;$'&amp;#%#C&amp;: 0: ?" ' "= &gt; $ #&gt; '=$ &amp;$&amp; &gt;&gt;$&amp; #</w:t>
      </w:r>
    </w:p>
    <w:p>
      <w:r>
        <w:t>!'C,I'</w:t>
      </w:r>
    </w:p>
    <w:p>
      <w:r>
        <w:t>! 30N$3883:"&amp;''C$A&amp;$%?'@ "=#=="$#$$"#%$&amp;=!&amp;=@' '#$@2.4$='=D'$#"$$&gt;' ""=&gt;&amp;'$: 58: '68$=3883!- 'A&amp;$A("$$$ &gt;#"$'"&amp;'?"$&gt;A((/%$#'($$'' $$'$$"$"&amp;$$='$'('$: 55: 68 $= 3883! $'&amp;#&amp;'"''#$$#+' (,,</w:t>
      </w:r>
    </w:p>
    <w:p>
      <w:r>
        <w:t>( -- . ;.#+ $ ' "$ ' %#&gt;: 53: ##$ "&amp;' '&amp; D ( 5O %"= 3883! , ! #&amp;$ ,I "&amp;' C&amp;&amp; $"&amp;'$$$' $!'C$A&amp;'&amp;@'"'$$&amp;'$!'$= '('#$$%&amp;$'&amp;#%#C&amp;!$?' @"=!&amp;=@''#$@2.4$='=D'$ #"$'""=&gt;&amp;'$:B$&amp;A$&amp;$$ #= D ' 588 G! '(? ($%$&amp; $% A( %$ BA( # A "&amp;$ ' &amp;$$ "&amp;$ ' % =# ' '&amp;#"$!'@C"$'#$$'#$'@C: %@! #&amp;&amp; A( $%$&amp; &amp;C+ % # ' '&amp;#"$ $ ' #$ ' @C "$&amp;&amp;$$%C=E'+A#=E:$'%$#%$$&gt;</w:t>
      </w:r>
    </w:p>
    <w:p>
      <w:r>
        <w:t>7521673889 .2754. $#$$$$$'?@:#&amp;&amp;A( '%$$%'#$#!DC?: 56: ##$"&amp;'Q#( 54B%3886! ! "&amp;',I#&amp;$@C$@#&amp;'A!#&amp;""'C$ '&amp;@'A'#;'$$&amp; $!&amp;$$#&gt;%$%$&amp;". &amp;'$!&amp;%$$#$#C&amp;!$#$'@C '&amp;$$&amp;: 52: 5"3886!&amp;$&amp;&gt;&gt;$&amp;@@'$'$:</w:t>
      </w:r>
    </w:p>
    <w:p>
      <w:r>
        <w:t>" &amp;%' ' &amp;A "/$#@A ' ' '( ""$ $'('&amp;@$@$$"$##&gt;''$ "/$'$'"'$$&amp;''$:(/%$%@ &amp;$$$ ".$'! '(&gt;&gt;$ ' "! ' /'" &gt;""$"&gt;$:(/%$##'#$@C?.&gt;&amp;" '("'&amp;=%'#C: 54: "=&amp;$&amp;&gt;$3"3886#I !'C ,I!A'+A$&amp;$$$$$'(@'2.4 &gt;"C@&gt;$%2C@!@'4.-5 &gt;"$$&amp;'$&gt;$"'&amp;&amp;%4'$: 59: ##$"&amp;''2B$3886'&amp;D( ! ?#A&amp;A(@'2.4&gt;"C@&gt;$%2 A(@'4.-5&gt;"$$&amp;'$&gt;$"'&amp;&amp;% 4 '$! #"$$$ $$ '? '(?#A $$"$ /"#$"$A $ ' $: B$&amp; A (= ' '&amp;&gt;$ CA$$D#$'$$"$%$!"A(' '&amp;C'$ ' #$ ' /'" '? "#$$! $$"$ @C#$K$&amp;%&amp;$&amp;"$: 51: '&amp;'55B$3886!(,,</w:t>
      </w:r>
    </w:p>
    <w:p>
      <w:r>
        <w:t>( '&amp;&amp; $#$#"$!&gt;$'&gt;$'"$: 5O: $ % $C 'R=%$ #&gt; ' $/# ;. #+S$C ; =#"$$$#'(%C$%D# $"#A("=$&amp;''$'B"=$$:"%$ $ %&amp; ' = "#&amp;$ ": $ A $ #C$ $+ &gt;&amp;A""$ ' '! &amp;%A$ ' % $$$ '! "$$'"=?C'(&gt;$$#&gt;$$'@A$$## '$$$$'"$$:$$D##= %$&amp; $ &amp;#&amp;$$ A( &amp;$$ $C # $% ' $! &gt;$ $$&gt; ##$: &gt;! $$ #&gt; &gt;$ % ('"$ B$ ' ' $$$! #$+"$ A")$'&amp;'#$$&gt;$"ACC"$"'&amp;&amp; $$'$$$'D"#$:$$C!$'# &gt;$ D #= $ B$ &gt;$ ' '&amp;"$ ' "!T$%=#(&amp;$$#$%&amp;: 50: $$ ' 53 %"=3886! !"&amp;' ' ( ! 'A&amp; A &amp;$ '&amp;"$$ (?$ ' '? @ '2.4'$("#$&amp;$$$%$E#=$&amp;'#$ ?#"&amp; # '&amp;"$&amp;E: B$&amp; A #$ ' &amp;$$ '&gt;&gt;"$?#A&amp;#'%$$$'&amp;$!$'&amp;@ ' A'# #%$ # K$ #= '( /"#$"$C E=/$EA?#"&amp;#$:-!#$&amp;'$%' 48 G &amp;%&amp; # $C &amp;$$ '&gt;&gt;"$ #$= % ' "#$"$ ' $ '$ '$ $C: B$&amp; A( &amp;%$ "#&amp;"$ # #/@CA #$ K$ $ # ?#A $='('#$$$$&amp;$($$&amp;@=$'#$?#"&amp; #$: 38: '&amp;'39%3882!- &gt;?&amp;'C&amp;'(%'$&amp;'$D 64G!'+5%"=3886='(#$&amp;'$%$+' $%$&amp;&amp;C+: 35: ' "= &amp;$&amp; &gt;&gt;$&amp; 1 " 3884 ' (CC%$&amp;C&amp;#$'"=.$C: &amp;%&amp;&amp;A( &amp;$$ $$$ '( @ ' &gt;".?$&gt;" C@ 2.4! $$ &amp;$$ % 2 C@! $ '( #$$ @ &gt;". ?$&gt;" '$! $$ '$ % 4 '$: @ '&amp;$$##=$$#&amp;$'A'$&gt;&gt;$'"</w:t>
      </w:r>
    </w:p>
    <w:p>
      <w:r>
        <w:t>7521673889 .9754. ##$%:$&amp;$$$$$&amp;C"$'( '+$@/#$#@$@AP/C##@&amp;A'"+$ $%'@': 33: +$=''+&gt;&gt;$&amp;!''5O" 3884! A "C&amp; (CC%$ /"#$"$A! ("C$$##=D(?"#&amp;&amp;'$: 36: % ' '%C $ - A $"&amp; #$&amp; ' $% ' $ $+ " $$ $? '(%'$&amp; ' 64G % $$$ D ($&amp;C$&amp;'4G$$C !'9$=3%"=3886!A&gt;?&amp; #$&amp; &amp;' ' $% ' $ D 43:4G % '"$ ' 18G! ( '&amp; ?" A ='# 55 B$ 3884: ! #&amp;$ "&amp;' $ $ @"$C! $ U !#/@$,I!$'C$A&amp;S E.%&amp;##$&amp;'$%S ''$%$#@'''($$#+'&amp;@ ''$$&amp;$=3885 %C$"=C'''$=$$A$'&amp;C&amp;&amp;$&gt;% @'2.4$4.-5: -/'"$'$'''(@'#$@$'$': '@%'$'''$='&amp;C&amp;&amp;$&gt;'$: ?$@'&amp;=$$=$&amp;: .&amp;##$&amp;'$%S -#'/'"'$#'$: =&amp;$&amp;:E</w:t>
      </w:r>
    </w:p>
    <w:p>
      <w:r>
        <w:t>$$ &amp;C"$ ' ##$ #&amp; ' '? C ' V''! $$&gt; &gt;&gt;$ # # ## ' /'" '("#&gt;$ ' $=! $ 'C$ &amp;$$ #&amp; '( " $ C ' V'':+!"$$&gt;$&amp;$$%$S#@! E&amp;$&amp;'#%$'?&gt;#@#$$#$ '=$: ' +%"$ &amp;C'@C'(#'?&amp;'$4WC!#' #$&amp;C'@C'(#'?&amp;'$53WC!#'$%#$D&gt;? $$A#C&amp; ' $E: A""=&gt;&amp;!E#' $% "#A$ ' C&gt;? &amp;#&amp;$&amp;! ' $% "#$ ' &gt;@ &amp;C+"$ ' =?! &amp;@! : ' "@ #&amp; D 54 "!#'"@$&amp;CE:-##/@$A!$= #$='#$#&amp;B'D#$&amp;'$%(&amp;$&amp;"&amp;%'# (?": #$! (/ %$ # ' $= ' ($$$ ' $$! $@/" &amp;$$ $! (/ %$ # # ' $"$ ' #=$&amp;!#'(@&amp;'!#'&gt;$C=$&amp;!#'('&amp;': %'</w:t>
      </w:r>
    </w:p>
    <w:p>
      <w:r>
        <w:t>7521673889 .1754. A#&amp;+'!#$&amp;'$%&amp;$&amp;&amp;%&amp;D8G'($%$&amp;@=$$D 588G'$%$&amp;'#$&amp;: 32: ##$ ' &amp;'#$$ #&gt; ' 1 #$"= 3884! ( 'A&amp;A(%''%'C$$&amp;.$#&amp;$&amp;#$! #$&amp; ' $% &amp;$$ $$ A : %@! ' $%$&amp;'#$&amp;$$"#$'"$$&gt;$$&amp;.$! #$&amp;'$%&amp;$$"#+$:(?"#/@$A"$$$&amp;%' $=A#$#$#&amp;B'D#$&amp;'$%:"# ' C (AK$ $$ ' ; -- ! ' " #&gt; #$ K$ %C&amp;A'"''N"$"$%&amp;'#$: 34: '&amp;'56#$"=3884!( !&amp;&gt;&amp;$D(?"='#' 55 B$ 3884! &gt;&amp; '($/ $ '(%'$&amp; $! 'C&amp; '(%'$&amp;/$&amp;$&amp;$"&amp;D69:88G: 39: -$D(##$'$!( &gt;"&amp;'&amp;59"3889: ($&amp;&gt;&amp;&amp;D(%' '53%"=3886A!"$$$'$ 'C&amp;'(#$&amp;'$%$"&amp;# !&gt;&gt;"$AE$C&gt;&gt;$&amp; '''$'&gt;&gt; !%$#$'$%'48G #'$"$=B$%!"$&amp;A: %$ #$&amp; ' $% ' (' ' 48 G #'$ $$ #&amp;': " "= '&gt;&gt; '(#$ &amp;$$ &amp;%! "#$ $ ' ($$$'C= ' : ;M $ %A$='('#$$'$&gt;$(=B$'$$C ! $ # ' D ' #=+" #/@CA! " D ' ' CX $ #$$ &amp;# "$$&gt;$$#@ ': &amp;A$!(#&gt;$?#+'#('#$!""#&amp;$'( : +!'(#+!"&amp;''( $?C&amp;&amp;#$&amp;'$%"$&gt; '( '#$$ $$: #&amp;$' &gt; A( % ' ' #$$$$#$A(#$'=$!#$? #&gt;:</w:t>
      </w:r>
    </w:p>
    <w:p>
      <w:r>
        <w:t>7521673889 .O754. 3O: &amp;#'5O"3889!( &amp;&gt;&amp;$$$#&gt;$A# "$&gt;D'&amp;##$$B$'$D&gt;"$ ''&amp;##$$$A&amp;: 30: #'30"3889!$$&amp;$&amp;$&amp;""A&amp;$$ C'&amp;DBC: * ) 5: C%RC$B'; &amp;$$$&amp;!'+ 5N$3886!=$'!"#&amp;'4BC! '$#&amp;'$$%.#&amp;'$!4##&amp;$$59BC;$:5$: $49 &amp;'&amp; 31B%3882; ,568589 &amp;%! '#$$$C$#"$$$=$' ' &amp;C D $ BC $$! ! ' R$$$ ' R&amp;$'%?BC: &gt;"&amp;"$ D ($: 49 : 5 $: @: 3 ! = $ ' )$$A'$$$#&amp;%DR$ 49 A$$%DR.%'$&amp;'50B5040: "#&amp;$#BC''R#+$&amp;$=: 3: &gt;&amp;'&amp;#$C&amp;&amp;''$''9$= 3888; $' "= '#$ ' '" ' : - B#'! &amp;C$ ##= ' @C"$ ' +C ' '$ $A&amp;$$%C'&amp;$'(&amp;$$'&gt;$A'$K$ ##&amp;&amp; B'A"$ A ' &amp;A B'A ; , 531 291 ':5!539599':2= $A$='&amp;#$K$ "&amp;D#'''(#&amp;''&amp;$$# ?A$#'$BA(""$''&amp;'"$$%$C ; , 535 699 ': 5= $$#$&amp;5B%3886!'&amp;'(&gt;&gt;'$$ '56#$"=3884$'&amp;##$'59"3889: 6: '&amp;##$#%$&gt;R=B$'R''&amp;'68 B'+$&gt;$;$:49$98 ?&amp;#$#'1+"B%$YA1+"B#+ YA%"$:"$$'#''&amp;'$#&amp;'' YA3889!$R%=:</w:t>
      </w:r>
    </w:p>
    <w:p>
      <w:r>
        <w:t>7521673889 .0754. 2: (=B$'$C#$A$'%$#&amp;$'C&amp; '(%'$&amp;#$='(%'$D$'(%'$&amp;: 4: ? $" ' ($: 2 ! (%'$&amp; $ '"$ ' #$&amp; ' C! #&amp;"&amp; #"$ ' C '&amp;! A &amp;$ '( $$$ D $&amp; #@/A"$!#%$'(&gt;"$&amp;C&amp;$!'("''( '$;&gt;:&amp;C"$R$:O &amp;'&amp;'('&amp;&amp;D"$#!$ '(%'$&amp;$!##!'$A"$+'(.'$!'( "$ $ '(.%'$&amp;: $ '"! #&amp;$ '"$ #"$ ' C '&amp;! &amp;$$ '( $$$ D $&amp; &amp;!'#=$&amp;'C"@&amp;'$%&amp;A=&amp;A$C '"#$#(&amp;:'&amp;&gt;$'(%'$&amp;$'&amp;"$' :-($:O:5 !$&amp;#$&amp;%'$&amp;(#$&amp;'C$$ #$A$#&amp;"&amp;#"$'C'&amp;: '(&gt;"$&amp; '$'(%'$&amp;!%$'(&amp;%$A#"K"$$$D$&amp;! .'$!"$$.%'$&amp;(=$$D' ##&amp;$ '%C$ A$$?'(%'$&amp;:(#'$## &amp;A ' =&amp; ' (=C$ ' #&amp;' ' @A $ ' "+'&amp;#'$D(&amp;%$'(%'$&amp;: "+ #$$$'#'"#"$$#"#?"$? '(%'$&amp; &gt;?&amp; # ($ &gt;&gt;$ =C$ &amp;$' B$&gt;$#: ( $ L$&amp; (&amp;%$ ' (%'$&amp; # ( ' #$ K$ &gt;&gt;$&amp;&gt;$$$"$=$$''&amp;'#($: $$ "! &amp;%$ $&amp;&amp; # '&amp; $&amp; &gt; #$ # $"#"$C&amp;: '$$K$'&amp;&amp;""' '( ##&amp;$ &gt;= $! # % ' &amp;A! # "#$ $&amp;"$'#''&amp;#'?+":( '$ ## #&amp;"#$ ' (?$$' ' (&amp;%$ ' (%'$&amp;&gt;&gt;$&amp;:##&amp;$'%C$'.#$$%A(D</w:t>
      </w:r>
    </w:p>
    <w:p>
      <w:r>
        <w:t>7521673889 .58754. $$?#$$"$(?$'"$&gt;&gt;&gt;$: $&amp;C'! &gt;&gt;$ ' # A( ##&amp;$ '%C$ $ $=! % "K" &amp;A%$:%$%@$$'"$&gt;&gt;&gt;$&gt;$A($ &amp;%$#''$##&amp;$$= A(&amp;$'("#$$%(&amp;: "$&gt; ''%C'&amp;BD$&amp;"$#B#'!&gt;$B$' "'($$?$K""$"$&amp;$#&gt;!A(&amp;%$ # ' $$ %$ $@&amp; '(=B$%$&amp;: ?"#! = &gt;&amp;'&amp; ' '&amp;&amp; "" $= ##&amp;$ ' C ' (.%'$&amp;! "$&gt; A( (&amp;$$ C"$ ' (&amp;%$'(.'$!A#$'"&amp;' %$$#$&amp;'$%$($%$&amp;?C=!A "#'%$"$&gt;&gt;$&amp;; ,5393OO':3'F ,550212':2F% 3888Z289#:283:':6! 3885Z258#:16:':6 :$Y@'"&amp;'$D#$BC"$ R&amp;$$'$&amp;$D'A'A"$#A$%$&amp;R&amp; $#='$%: $!'&amp;"&amp;'$$$&amp;&amp;"$ $ # '&amp;$" A $%? #$ ! ="$! ?C ' R&amp;; ,534395':2!554562':3!552652':6!584 54O':5 $ ' "#&amp;$ '&amp; "&amp;' ?"$'&gt;Q+$'A"(&amp;$D"K"'"$$ %#$&amp;'$%$'C"@&amp;'$%;50O4!#329 !&gt;"$'($C'(=%$!# $A($!$##$(%'N"$"$%&amp;'("&amp;'D A ##$$! #" @&gt;! ' #$ BC"$ (&amp;$$ ' $&amp; ' (&amp; $ '('A ' A " $ # A $%$&amp; . $ #='$%!&amp;@&amp;$A$%?#$="$ ?C'; ,534395':2!554562':3!552652': 6! 584 54O ': 5 $ '? ##&amp;$! = A&amp;$"#&amp;"$'($$'#$' ' ;': 2:6#=&amp;'['/388276#:92'(K$:'32$=3886!64786 $ R=B$ 'R &amp;$' $&amp;! A ##$ &gt;' ' ?" "#$! AR # &amp;C"$ '&amp;$#$?#"&amp;##?"&amp;!AR$&amp;$&amp;&amp;$=</w:t>
      </w:r>
    </w:p>
    <w:p>
      <w:r>
        <w:t>7521673889 .55754. # ' R"+! A '#$ ' $?$ "&amp;' $ R##&amp;$'$$"&amp;'$$&gt;A' R?#$ $ 'N"$ "$%&amp;: '"$! R&amp;&amp;"$ '&amp;$"$ # % #=$ R$ RC ' "/ ' #% '&amp;C$ "" ##$ "" ?#$! " = $ = $ ; , 534 643 ':6!533598':5$&amp;&gt;&amp; &gt;:-&gt;$(+%#"$%#=$' ?"!&gt;$%#'$A((C$#'"&amp;''&amp;#'$! #&amp;$!'B#'"$&amp;!$'A /%$#?#$''&amp;$.': O: '(#+! ( ($ ##/&amp; (?" @"$CA $ #/@$A &gt;&gt;$&amp; # % "&amp;'! '$ BC$ '('- :?"A='#'55B$ 3884! - # '&amp;$ ("= ' ##$ "&amp;'? ' $! $""$ ("= ' ' 'CA! A "=#$?#"&amp;#: $!(?""&amp;'&amp;$&amp;&amp;$= ='("+"&amp;'"#+$:'#$'$$"&amp;'' $$'#$+$"&amp;'$?#"&amp;#$&amp;' $%?C='$"$%$'N"$#$'%:'&amp; A##$'-"#$$$?C'B#'#"$$$ ')$#%#=$: -(C$'(&amp;%$'#$&amp;'$%!$&gt;$%A $='('#$$'$&gt;$(=B$'$$C !$'&amp;&amp; # ' #=+" '(' #/@CA! "" ('"$ -! " = ' ' CX $ #$$ ' $$ D "$$ &gt;$ A(D @':('+#&gt;$?#+'#('#$:"&amp;' $ '! '(#+ ! ?C&amp;&amp; 'C&amp; ' #$&amp; ' $% "$&gt; '( '#$$$$:#!$+%A(%'' #$$$$#$A'=$!#$?#&gt;: - (# %&amp; ' $='('#$$'$:-(C$'( &amp;%$ '#$$ $$ ' $! D ! (?" ='#!&gt;$##$'C'V''!&amp;$&amp;(@/#$@+'( "#&gt;$'$=: #!, '&amp;BD!'##$"&amp;''5O%"=3883! #&amp;$!B$''&amp;@'"'$$&amp;!A$&amp;$$ #$&amp;$$'(?$%$&amp;'!"A($%$&amp;&amp;C+&amp;$$ %C='+A#=: $ !(%&amp;(&amp;@ '#'($%$&amp;$$A!#'$%$&amp;&amp;C+$D@$ '(@""!%$'##A$&amp;@$##"$'ND#</w:t>
      </w:r>
    </w:p>
    <w:p>
      <w:r>
        <w:t>7521673889 .53754. '($%$&amp;'''$'$"'$%: %@!($# #&amp; #=$&amp; '(? $%$&amp; ' '" $ $ A(#&amp;$!%'$'"&amp;A&amp;C+"#/&amp;' '$"$&amp;C!$%$&amp;A$#&amp;A$A&gt;&amp;'&amp;C+: -(C$'@''$&gt;&gt;$! !' '53%"=3886!(##/$&gt;&gt;$&amp;!#&amp;&amp; A"#$&amp;$$$%:('"='1"3889! ""$&amp; # ' # &amp;%&amp;&amp; A( (/ %$ # '(CC%$'$$'$D%D: &amp;A$! ($ D B$ $$ A - $ #$&amp; ' $% $+'$%$&amp;'#$&amp;: $ % D #$&amp; &amp;' ' $% ' 48G "$: #'$! (?" ' - &amp;$&amp; &gt;&gt;$&amp; #&amp;&amp;"$ # &amp;" '%CA$'C&amp;'(#$&amp;'$%$!'(#$!# 5O %"= 3886! $! '($ #$! - : - $ %&amp; D A#$&amp;&amp;''$%'$&amp;$$'588G' $%$&amp;'#$&amp;!$$""- (%$$"&amp;!#+$$''! $!#$!$CDA'-: ##$'B#' "$&amp;!##$'-'$(#" ' $C: $! %$ $%&amp;! ' $ ' 53 %"=3886!' !($#$'$%'48G!0 B38B!$$D'$"$=B$%: . "K" +% $""$ ' ##$ ' 50 %"= 3886! EA( CC"$ # &gt;&gt;"&amp; $ "#$"$ C&amp;&amp; #$L$ $&amp; % #"$$$D(&amp;'(='(%C#$$&gt;E: ##&amp;D$&amp;C'A$'$&gt;$$A$#% # &amp;' '""C ; ' (, - $ (%'$&amp; $ ("#$'(.%'$&amp;@&gt;&gt;582O $?""#$'$$$$'&gt;Q%$ ##$&amp;'$%'$%$&amp;'#$&amp;!A#'""( %D(##&amp;$'- A%$."K"$$':$$# #$&amp;'$%'$#&amp;A$K$&gt;"&amp;: 58: &amp;$$!/'(?"''C&amp;'(%'$&amp;!A($'( #$$&amp;#$: '$"+A '?%@/#$@&amp;$A$@&gt;&gt;&amp;#?$"$#=$" #+! '&gt;&gt;&amp;#"$$$''&amp;$"'C&amp;'(%'$&amp; ;"&amp;$@' C&amp;&amp;'"#'%F ,53O68':5 ' C A R&amp; &amp;$ &gt;&gt;$%"$R&amp;$$=$&amp;: = '%$% '($$$D$&amp;:-%"!(&amp;%$D15(053&gt;:#&amp;! '#'&amp;$""%'&amp;&gt;&amp;#'$: $' $$ #&gt; +$ ' ($&amp;&amp;: A (&amp; ( # # '($%$&amp;!$%$&amp;'#$&amp;#"$$$'"$$#"$% #$&amp; ' $% &amp;'! $"$ D A $ ="$ ?C='#$!%'(%'#$K$&amp;%&amp;=!$""$!' '&amp; #=&amp;#(&gt;&gt;&gt;&amp;'&amp; '$$$A; ,53914: ':6=7== +D$$$A'=$$''&amp;! &gt;'$$B"&amp;'%$:; ,532635 ! ' $ '&amp;'$ '%$ # K$ &gt;&gt;$&amp; ' "+ @&amp;"$A! " $ "#$ ' ("= ' $ ' #$!$ ' =$''&amp;$"!D#$''&amp;$$$A! %'(%'A#&amp;$"?"%&amp;"A?C= '$%$&amp;"#$=%#$&amp;'$%&amp;''($&amp;&amp;: '&amp;'$'$#K$#&amp;&amp;$"$A"$!""$A(?$ ' ' A( '( '#&gt;$!(&amp;#$ "$$ %#$&amp;&amp;''$%"@&amp;'$%A(%&amp;$$ &amp;"A&gt;&amp;D"/:!(/#'#&amp;'D' '&amp;'$'$$#@'&gt;$$$'&amp;$"" "$$ &amp; @'#! (YC! &amp; ' %! $$&amp; $&amp;C'#"'&amp;B!$?'(#$:&gt;$=#$L$ #&amp;'D&amp;%$C=!'"$'#%'(##&amp;$!' &gt;&gt;$ ' &gt;$ % '(%'! "#$ $ ' ("= ' $'$: &gt;!#$#&amp;'D'&amp;'$C= #&amp; D 34G: ('"$$ '$ "$% =+%"$ '&amp;'$ #&amp;&amp;:</w:t>
      </w:r>
    </w:p>
    <w:p>
      <w:r>
        <w:t>7521673889 .52754. $BC!#$!"$&gt;#$$!=$$##&amp;$D' ('"$$; ,53914F-3883#:18 &amp;'&amp;''&amp;&amp;A(=$$"$'38G!&gt;?&amp;# ($ $! &amp;$$ &gt;" D B#' # # &amp; 5022!"\%=Y$"$$$$$''%#=+"#@/A"$$ ' "%"$: ! ' K$ #=&amp; ' 9 B$ 3884 ; , #=&amp;!52073884!':9:3: $##@/A $ &amp;$$ '&amp;#% ' $$ &gt;"$: , $ $? "?"" ' &amp;'$! $ 34 G! ' (YC ' (&amp;! &amp; 5021! ' $&amp; $"#D(YC'53!'"$$'$&amp;%$''% "$$'&amp;$#"&amp;'&amp;D$%$&amp;: ' C$ 5'( --3883!=A2;$%$&amp; "#$&amp;#&amp;$$% : # ": '#$&amp; D (@ @='"' ' $%'$#3883($.D.'25:1@!$'2(145 &gt;:#"$41(88O&gt;:#&amp;:&amp;$&amp;D(''"? # @"" $ #$ '&amp;$ (&amp; 3886! % (&amp;+%D'41(120&gt;: &gt;$&amp;%'(%':</w:t>
      </w:r>
    </w:p>
    <w:p>
      <w:r>
        <w:t>&gt;&gt;$! ( # '&amp;$ &amp;'$ ' 38 G! A '$ D (='$$$!%$S 15(053.29(500?588]64:19G 15(053</w:t>
      </w:r>
    </w:p>
    <w:p>
      <w:r>
        <w:t>%'B#'', "$&amp;!='&amp;$$ A! = A C&amp;&amp;! &amp;'$ ' 38 G $/&amp; # ( #$ K$ &gt;"&amp;:</w:t>
      </w:r>
    </w:p>
    <w:p>
      <w:r>
        <w:t>55 &gt;$#%'$D$! '&amp;##$'( '$K$&gt;"&amp;$B$&amp;:</w:t>
      </w:r>
    </w:p>
    <w:p>
      <w:r>
        <w:t>7521673889 .54754. ). )* *)* *</w:t>
      </w:r>
    </w:p>
    <w:p>
      <w:r>
        <w:t>/0,1, 2 3,, , 45 "(&amp; 6 1,</w:t>
      </w:r>
    </w:p>
    <w:p>
      <w:r>
        <w:t>5: &amp;%=: 1,</w:t>
      </w:r>
    </w:p>
    <w:p>
      <w:r>
        <w:t>3: B$$: 6: $A#&amp;'$C$$: 2: &gt;" #$ ' AR #%$ &gt;" $ #&amp;$ K$ ' '&amp; ' 68 B '+ $&gt;$ # # ""'&amp; '&amp; = &gt;&amp;'&amp; ' ! -@^P@&gt;A 9! 9882</w:t>
      </w:r>
    </w:p>
    <w:p>
      <w:r>
        <w:t>! $ ?"#: '&amp; #$ K$ #C&amp;: "&amp;" '$S $" #% '"' $$ $ '&amp;F &amp;'&amp;'##$"$+AR '%'&amp;%=:"&amp;"'"$"/ ' #%! A $ B$! A '&amp; $$A&amp; $ R%## ' A&amp;$&amp;?#&amp;'&amp;$;$:563!589$58O &gt;</w:t>
      </w:r>
    </w:p>
    <w:p>
      <w:r>
        <w:t>-</w:t>
      </w:r>
    </w:p>
    <w:p>
      <w:r>
        <w:t>#&amp;'$</w:t>
      </w:r>
    </w:p>
    <w:p>
      <w:r>
        <w:t>=-</w:t>
      </w:r>
    </w:p>
    <w:p>
      <w:r>
        <w:t>#&gt;"'#&amp;$K$$$&gt;&amp;?#$ARDR&gt;&gt;&gt;&amp;'&amp; '#C&gt;&gt;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