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ATAS/710/2004 vom 8. September 2004</w:t>
      </w:r>
    </w:p>
    <w:p>
      <w:r>
        <w:t>GE Cour de justice, 2004-09-08, DE</w:t>
      </w:r>
    </w:p>
    <w:p>
      <w:r>
        <w:rPr>
          <w:b/>
        </w:rPr>
        <w:t xml:space="preserve">Quelle: </w:t>
      </w:r>
      <w:r>
        <w:t>https://mcp.opencaselaw.ch/entscheid/ge_gerichte_ATAS_710_2004</w:t>
      </w:r>
    </w:p>
    <w:p>
      <w:r>
        <w:t>FR: GE_GERICHTE ATAS/710/2004 du 8 septembre 2004</w:t>
      </w:r>
    </w:p>
    <w:p>
      <w:r>
        <w:t>IT: GE_GERICHTE ATAS/710/2004 del 8 settembre 2004</w:t>
      </w:r>
    </w:p>
    <w:p>
      <w:pPr>
        <w:pStyle w:val="Heading2"/>
      </w:pPr>
      <w:r>
        <w:t>Volltext</w:t>
      </w:r>
    </w:p>
    <w:p>
      <w:r>
        <w:t>!""#$!"%%&amp; !'#%!"%%$</w:t>
      </w:r>
    </w:p>
    <w:p>
      <w:r>
        <w:t>( )(* *+* (* +) ,- ./ 0 1/ "%%$</w:t>
      </w:r>
    </w:p>
    <w:p>
      <w:r>
        <w:t>2222222222 !""!#$ ""% %&amp;! &amp;!&amp;</w:t>
      </w:r>
    </w:p>
    <w:p>
      <w:r>
        <w:t>!&amp; +*+) (* ()"'()*+,,-&amp; #</w:t>
      </w:r>
    </w:p>
    <w:p>
      <w:r>
        <w:t>.-/)0. * 3) )1 %"# 2222222222 3&amp; )4*5 6 7 " #6&amp; -,,) &amp;'! " ! "$ "!&amp; 33 $!&amp;&amp; " 8&amp; 9 $ 6# :!'&amp; &amp;! "$ &amp;&amp;:! : '; &amp;# '!. : ';;"$&amp;"!1 -1 ?&amp; '&amp;&gt; " ; %"# 2222222222 &amp; &amp; " $&amp; !6@!&amp;"!;"$&amp;!#' #&amp; 3=.'&amp;&gt;"$ "&amp;6 " "")7!3#6&amp;-,,01 $''"!&amp;!&amp;'&amp; ; :!B$ '!&amp; 3&amp;"!&amp;33'&amp;;" "$'!&amp;@&amp; "$ ! "$'&amp;! " " !#'63:"&amp;31</w:t>
      </w:r>
    </w:p>
    <w:p>
      <w:r>
        <w:t>B'! '&amp; &amp; ;$ " !"! #!" "'! ' " #!I &amp; '!&amp; #&amp; .#J# !K "$ &amp;'! " ! "$"!&amp;331'!3#&amp;&amp;#'!36 &amp;" !3&amp;&amp; " ! &amp; !6@!&amp; &amp;!&amp; &amp; "K &amp; @&amp; 9 ' &amp;&amp; :I'!: ; #'&amp;!66 &amp;'! "$ "!&amp; " " !#'6 ! #!&amp;&amp;1 &gt;@; $3''6 &amp;" @&amp;&amp;!"&amp;"'&amp;:&amp;@"!!K'&amp;$# ! ' &amp; ' J&amp; @@ !&amp; &amp;'!6 " &amp;1</w:t>
      </w:r>
    </w:p>
    <w:p>
      <w:r>
        <w:t>3!; 9 @&amp;" "&amp;! 93'&amp; 3'&amp;$&amp;1), :1)"!!</w:t>
      </w:r>
    </w:p>
    <w:p>
      <w:r>
        <w:t>.0/)0. " &amp;=?$&amp;1-:1)"!3!&amp;!' ""&amp;!"$:!## = G?;$&amp;17)1)&amp;6;"!'!&amp;E:9! " &amp;! B!"3&amp;9;!'&amp;!6 "! &amp;9 1 !"&gt;&amp;"$&amp;&amp;#;!"&amp;!93$&amp;'J&amp; @!&amp; &amp;6"$!&amp;"!"! " &amp;;.#J#" @ E: 9 $ " &amp; " &amp; ! !&amp;"! ; B " $&amp;!6@!&amp;"!'&amp;:&amp;@"!K"$&amp;'! "!"$"!&amp;331 &amp;!&amp;&amp;&gt;3;!!&amp;# #9$&amp;10+!9 "&amp;!!!"!&amp;'!&amp;&amp;6 @&amp; '!"&amp;9 &amp;J'6 '&amp;'"'&amp;!'!&amp;! ;'$@&amp;3'$B@" 6 @!&amp;#$#'!1 !!#;$$B 6 @ " ! &amp; $&amp;.#" = %? '&amp;# "$&amp;#&amp;;&amp;'!"!"!J&amp;!3&amp;$!&amp;@'&amp;!3"$ "3&amp;!$'&amp;!3"$"!&amp;331 51 &amp; '! " ), " #6&amp; -,,0 &amp;&gt;3 ; ! &amp;!&amp; 2222222222 : " &amp;'! " $ &amp;;$$ ":!&amp;&amp;.#"'3;&amp;'&amp; "'!! @ #'&amp; '&amp;# " &amp;"$ &amp;&amp;=D?! &amp;"'&amp;:&amp;@"I'"&amp;'!1 ";'&amp;&amp; ; !&amp;&amp; " '&amp;! 3 "3!&amp; "$!&amp;#&amp; ' &amp; 3 ! ; &gt;&amp; "$ &amp;# &amp;3 ' " !6@! 9 :&amp;@ " $&amp;.#" ; " $ 3;$ " &amp;"&amp;!=D .3&amp;6B" "!##! " &amp;"'&amp;'"$&amp;. #"=D?"!##! " &amp;"'&amp;!@ &amp;=D?" !##! ! "$ :; &amp;! 3 &amp;'! " ! 9 '&amp;&amp; " "!&amp; 33 "!# ; "3&amp; '&amp;#&amp; ! " !#'&amp;"&amp; #! ; #&gt; $"#&amp;! " &amp; 9 &amp;!&amp; !&amp; C!&amp;"$:9$&amp;'!"$!&amp;"!&amp;'&amp;!"$&amp;" != &amp;!6@!&amp;"'&amp;:&amp;@"&amp;&amp;9 &amp;'!"!"$"!&amp;331 &amp; '; C!!&amp;&amp;&amp;"$ " &amp;"&amp;!"-* !3#6&amp; -,,0 9 $3! " &amp;!&amp; "; &amp;!&amp; ; D '&amp;3 9 " $ -,,) 9 !! ; $!' &amp;! 9 '&amp;&amp; "$ "!&amp;33 9"&amp;!'B' &amp;#'!&amp;$&amp;"$&amp; !6@!&amp;1 D 3 ; 9 &amp; C -0 !!6&amp; -,,0 &amp;!##" 9 D ; '&amp;!6 #; ; !&gt;3 &amp;'! : ';9'&amp;&amp;"$"!&amp;33!" &amp; @ #6@N " !B&amp;"'&amp;;33!9'&amp;! @&amp;"@ :# '&amp;! " '1 $D )&amp;C3&amp;-,,7"'&amp;!!&amp;9' J&amp;'&amp;:&amp;@'&amp;$&amp;"61 41 &amp;&gt;3 " "'; ; &amp;!&amp; $''!&amp; #!3"&amp; ';#;&amp;&amp;" 6&amp;'!! $""$"#&amp;! " &amp;9'&amp;!6 #;"&amp;'! "!'&amp;"!&amp;33&amp;;'" 6#'&amp;1 ),1 &amp; !&amp;&amp;&amp; " -+ #&amp; -,,7 &amp;!&amp; ! $"! ; " #!"&amp;!&amp;2222222222:"&amp;3 '&amp;#":&amp;&amp;@ "$ &amp; "#" 3 9 !6&amp; " $D .3&amp;6B"!##!#! "; ; )&amp;!K-,,0&amp;6!"&amp;!!#'! "* C@"!'&amp; "3.'&amp; "*'' )+C@&amp; =&amp;1)1&amp;*+?1 61 01 '! "!&amp;#" '&amp;&amp;&amp;!&amp;&amp;36=&amp;1*+ A+ %?1 71 &amp;10- %&amp;&gt;@"')&amp;C3&amp;)44+!"!$ " "'&amp;:&amp;@"!K'&amp;$&amp;!6@!&amp;"!1 &amp; !!#; ! &amp; B# ' &amp;!";#=1-?1</w:t>
      </w:r>
    </w:p>
    <w:p>
      <w:r>
        <w:t>B &amp;# " $&amp;1 00 1 ) % ! " &amp; ' " @&amp; '&amp;!!&amp;'&amp;# "!:&amp;!'&amp;"!!K!' '&amp; :&amp;@ '&amp; $&amp; !6@!&amp; " ! ! ! 9 &amp; !"!1</w:t>
      </w:r>
    </w:p>
    <w:p>
      <w:r>
        <w:t>.+/)0.</w:t>
      </w:r>
    </w:p>
    <w:p>
      <w:r>
        <w:t>&amp; !!#;!!&amp;"$ 3!1</w:t>
      </w:r>
    </w:p>
    <w:p>
      <w:r>
        <w:t>!## $I !&amp; $&amp;1 00 1 * % ! " &amp; " @ '&amp;# " &amp;"$ &amp;&amp;=D?!#' #! =&amp;100 %?1 . @ " !." @! '&amp;!#@ -4 '#6&amp;)44*$!&amp;"!&amp;'&amp;!"$&amp;!6@!&amp;" ! " #" = @'! B1)0"$&amp;100 %Q"! $&amp;.#"!6@!&amp;"!'&amp;":&amp;@!K3! !"!!'&amp;"':&amp;@1</w:t>
      </w:r>
    </w:p>
    <w:p>
      <w:r>
        <w:t>R @3R"'&amp;!!";!''&amp;:&amp;@ '&amp;S&amp;.#"@&amp;9SB) #3!'&amp; @&amp;!##!#'!&amp;@"&gt; !&amp;;SS@"S&amp;!6@!&amp; '&amp;''&amp;"'&amp;# @=&amp;15+ %?1 9&amp;"$&amp;107 %&amp;&amp; '3 ' '&amp;"&amp; :&amp;@ &amp; " $&amp; !6@!&amp; " ! "$&amp;!K;B"'&amp;!'&amp; 3B&amp;1-*9001 ":!&amp; " SI ' "S!6@! " '&amp; :&amp;@ '&amp; .#" =% F&amp;T3&amp;:&amp;@&amp;: '1 *, P D )-* -) !"1*6?1 *1 S ' ! '&amp; '&amp; ; ! SB ) 9 S # :; 9#!&amp;6" 9 #!&amp; ""!&amp;3"#" $3"D;:&amp;@ " B&amp;'&amp;'#!&amp;B&amp; @&amp;3"&amp;!##!""!# " $&amp;.#"1 &amp;# " "! ; -0 !!6&amp;</w:t>
      </w:r>
    </w:p>
    <w:p>
      <w:r>
        <w:t>.5/)0. -,,0D!;'&amp;:&amp;@'!&amp;&amp;J&amp;''&amp;!3 ;" !"!."&amp;&amp;&gt;&amp; " !'&amp; @!&amp;$&amp;. #" !'&amp; &amp; &amp;'!='&amp;B1'&amp;!;"! !&amp;@!##;&amp;U!"!36 &amp;"$!#'@#" ! ''&amp;!!" "' ! " '" ! &amp;3! '3 3!&amp; ; " "B &amp; #B## " @&amp;&amp; ; $ ;' " :&amp;&amp;@ " : 3?1 D &amp; "K " "&amp; '&amp;#'-,,7"&amp;!##"&amp;D"$&amp;&amp;'! " ! 9 '&amp;&amp; " "!&amp; 33 " $&amp;.#" !6@!&amp; =1 !##; "'&amp;"-7!!6&amp;-,,0"D!&amp;'&amp;:&amp;@ "&amp;'!"!9'&amp;&amp;""!&amp;33?1 " $ " &amp; " &amp; !" ! &amp;'!&amp; 9$!#-,,71</w:t>
      </w:r>
    </w:p>
    <w:p>
      <w:r>
        <w:t>" @#"#!&amp;'&amp;"'!!"!##!! "$ :;'!&amp;# ":#"--!!6&amp;-,,0;!"&gt;&amp;;" &amp;@# :;6'"3&amp;"$"#!""!"! ""!&amp;33"!@"'&amp;!"$&amp;!# ;</w:t>
      </w:r>
    </w:p>
    <w:p>
      <w:r>
        <w:t>&amp;'! '&amp; ''! !! $!&amp; " #&amp; "$!#'@# '&amp;# B '&amp;! !&amp; Q '&amp;#&amp; "!&amp;&amp;3&amp;Q"'&amp;"&amp;" !6&gt;&amp;&amp; :1</w:t>
      </w:r>
    </w:p>
    <w:p>
      <w:r>
        <w:t>#!&amp;;!K"'&amp; '&amp;!"&amp;#"3" ;" "!&amp; "3&amp; J&amp; '&amp; :&amp;@ '&amp; $&amp;.#" " &amp;3&amp;1</w:t>
      </w:r>
    </w:p>
    <w:p>
      <w:r>
        <w:t>! ; #&amp; "$!#'@# =!&amp;#! # " 'I:!! !#'&gt; "!&amp; @&amp; "$ 3 # " !@ 'I:!! !#' 3 '" '&amp;&gt; &amp;'!? '3 J&amp; &amp; 3 # ''!"!&amp;&amp;'!9 &amp;" !!'&amp;!3!&amp;&amp;!#!&amp;$!''!9;&amp;3! @&amp;!@"'&amp;!="# "-,,7PA*V&amp; 5?1'&amp;!C"!&amp;&amp;'!"$!&amp;@""=!&amp; &amp;'!?!&amp;""!P "!' '&amp;!"</w:t>
      </w:r>
    </w:p>
    <w:p>
      <w:r>
        <w:t>!&amp;" "-C-,,71</w:t>
      </w:r>
    </w:p>
    <w:p>
      <w:r>
        <w:t>$'""#"&amp;9$D "C@ "! !!' 6&amp;'&amp;!'&amp;''&amp; !9"$!&amp; "! #&amp; @#!= D)-*-)!"1+P)-7-7*!"1 0P )-7 )* !"1 -P )-7 07+ !"1 7?1 '&amp;' :6 9 B#&amp; ! "$ " '&amp;! 9 '&amp;"&amp; !" &amp;! # $#'! #!@&amp;"&amp;1 S " '&amp;! ! !3&amp; " #! C;S9 '&amp;3 !&amp;&gt; "S</w:t>
      </w:r>
    </w:p>
    <w:p>
      <w:r>
        <w:t>"</w:t>
      </w:r>
    </w:p>
    <w:p>
      <w:r>
        <w:t>= #"'&amp;C@;"'!'" ! '!&amp; &amp; !'! 3!&amp; &amp;!&amp; 9 $3 "$B'&amp;= D)-7)4*!"1+?1"!" "&amp;;SSI'&amp;' '"''!&amp;B## '&amp;&gt;'&amp;3!C"&amp;!&amp;; '! ;! " !"! "S"#! " " "!# # "B !#'B= @D!#' "" @&amp; '&amp;&gt; 3!&amp; ! !##! !#' !## '&amp;! !&amp; '&amp; # " ; ! ' '&amp; :&amp;@ '&amp; $&amp; !6@!&amp;"!=&amp;1001 %;&amp;'&amp;"&amp;#"$&amp;1001) %?1D'&amp;! ;"!' -4'#6&amp;)44*$!&amp;"!&amp; '&amp;!"$&amp;!6@!&amp;"!"#"= # !# &amp;6 " " ! !&amp;"!"-4'#6&amp;)44*Q&amp; @&gt;&amp;##!" .DB $ '&amp;:&amp;@'&amp;$&amp;!6@!&amp;"!"$&amp;'! " ! '&amp; "!&amp; 33 '&amp; ;$ '&amp;! "&amp; "$ 3! !&amp;1 &amp;!3 ' " "$ " ;$ !3"&amp; " !#6&amp;1 !&amp;&amp; B B'&amp; # '&amp; :&amp;@ " '&amp;!1 $ 3 ;! "$ !!&amp;# # 9 ; '&amp; 3 9 $&amp;1 0- 1 - % &amp; B# '&amp; !##! !3 " ' ; !"&gt;&amp; ; " !"!."&amp; &amp; "!3 J&amp; " 3 " '!3!&amp; &amp;!##"&amp; '&amp;:&amp;@'&amp;$&amp;.#"!6@!&amp;"!"&amp;'! "!9'&amp;&amp;""!&amp;331!"!."&amp;!" "! &amp;&amp;'!;$!!'!&amp;3@&amp;1 "3&amp;9 ! #! J&amp; '&amp; 3 9 &amp; " !! &amp;!&amp; 3 ; '&amp; :&amp;@"&amp;"&amp;'!"!""!&amp;33!"#1</w:t>
      </w:r>
    </w:p>
    <w:p>
      <w:r>
        <w:t>!## " C9 &amp;3 !&amp;; #&gt;&amp; &amp; @ '&amp; !&amp;"! ! I&gt;#"$B#"C@#!&amp;H"!! " @ "$'&amp;&amp;!&amp;;$'&amp;! "&amp;"$ 3! !&amp;1&amp;! " &amp;D!@&amp; @&amp;"!#' ; &amp; !&gt;&amp; ! 6 ;S SI ' ' '!&amp; 6&amp; &amp; ''&amp; ! 9 " S!&amp; !#' ; S !" &amp; S3 " ' #&gt;&amp;= D)-*-)!"+6?1</w:t>
      </w:r>
    </w:p>
    <w:p>
      <w:r>
        <w:t>.),/)0.</w:t>
      </w:r>
    </w:p>
    <w:p>
      <w:r>
        <w:t>"? &amp; &amp; ! 3! ' ;! !! &amp; '&amp; D &amp; !&amp;&amp;9!! " &amp;9!3!&amp;!' ""&amp;!" $:!##= G?!##B&amp;1),:1)7)16-'&amp;1) G !##'&amp; "&amp;!&amp;1 "&amp;!93'&amp;! @ '&amp;$&amp;1- '&amp;1) G;'&amp;$&amp;1),:1)&amp;$ 9$6&amp;"! !93:##'! @#$!6@!"'&amp;"&amp; #&amp; &amp;9&amp;&amp;'&amp;!!"3"'&amp;!;&amp;!3 !C&amp;"!1!6@!!&amp; '&amp;&amp;'&amp;"&amp;!' ; &amp; '&amp;# ; &amp; '3 '!&amp;&amp; 9 3 :#1 &amp; &amp;! ' @# J&amp; B@ " !&amp; " #&amp; !&amp;&gt; " '&amp;!! " '&amp; 3! !## '&amp; B#' " #&amp; " '&amp;!!'!&gt;&amp;"'!'!!"!&amp; '" #=&amp;&amp;J" !&amp;&amp;!' ""&amp;!"$:!##1111!I#."4C)44A )44A. '1 )7,0 [ 0+P &amp;&amp;J " !&amp; &amp;!' " "&amp;! " $:!## # 1 !I#. " -A !!6&amp; )44A )44A. '1 0)*4 [ ))*P.D1 /1% G!##&amp;"!! " &amp;"! " &amp;!")A3&amp;)444-,,0'1),,?1&amp;' " "&amp;! 9 3 " #J# ; $&amp;1 7) 1 ) 1 6 ; '&amp; 3! ; ! " &amp;! ! $@@ 9 ; ! '&amp;! 6 " ! &amp; 9 &amp;'"!"&amp;!6@!'!&amp; $ " #&amp; 9 :&amp;@ " $&amp; !6@!&amp; &amp; "$ &amp;# &amp; 9 3@&amp;" " 3 "$ ' ; '&amp; B'&amp;# $&amp;17)171B&amp;#";"&amp;!6C9"'&amp;!" $ 'J&amp;" ""&amp;#"6!B=1 /% G !'11'1055:14),?1</w:t>
      </w:r>
    </w:p>
    <w:p>
      <w:r>
        <w:t>$'&gt; "&amp;! 9 3" &amp;!&amp;$" 6#' 3! ';$ ' 6 &amp; " $!' &amp;! ; ! " 1 '&amp;:&amp;@"!K"$!' &amp;!&amp;;!;'J&amp; &amp; @ !$@""&amp;!!!!3!1</w:t>
      </w:r>
    </w:p>
    <w:p>
      <w:r>
        <w:t>51</w:t>
      </w:r>
    </w:p>
    <w:p>
      <w:r>
        <w:t>;$B)"$ &amp;"&amp;'!"!9'&amp;&amp;" "!&amp;33;&amp;J&amp;&amp;#'&amp;$&amp;'&amp; C@ ; "'! $ $&amp; " ! &amp; '!&amp; 6&amp; &amp; '&amp;!'&amp; ''&amp; ! 9 "$B'&amp; #&gt;&amp;1 $# $ !&amp; ' :6 9 '&amp; 3 #!"! "</w:t>
      </w:r>
    </w:p>
    <w:p>
      <w:r>
        <w:t>.))/)0. @! ! ' " 3!&amp; $ @ " &amp;# " #&amp; ' &amp; &amp; ""&amp;!1</w:t>
      </w:r>
    </w:p>
    <w:p>
      <w:r>
        <w:t>&amp;!&amp;"&gt;!&amp;#!" "!J&amp;&amp;C 1</w:t>
      </w:r>
    </w:p>
    <w:p>
      <w:r>
        <w:t>.)-/)0.</w:t>
      </w:r>
    </w:p>
    <w:p>
      <w:r>
        <w:t>+)3 )(* *+* (* +)</w:t>
      </w:r>
    </w:p>
    <w:p>
      <w:r>
        <w:t>45676 8 166 6 9 #:" +; 76</w:t>
      </w:r>
    </w:p>
    <w:p>
      <w:r>
        <w:t>)1 &amp;&amp;36&amp;!&amp;&amp;C '&amp;%"#2222222222!&amp;" ! &amp;!''!!")7!!6&amp;-,,0" .3&amp;6B " " !##! " &amp; " '&amp;' " '&amp;!@ &amp;"'&amp; 3"!##!!"$ :;1 01 C&amp;!&amp;1 71 !&amp;#" !"!&amp;!&amp;1 *1 ;'&amp;! "&amp;@&amp;1 +1 !&amp;# '&amp; " ;$ '3 !&amp;#&amp; &amp;!&amp; !&amp; '&amp; &amp;&amp;J " " " 0, C!&amp; "&gt; !! '&amp; ' &amp;!##" "&amp; &amp;6 " &amp; " &amp; &amp;&amp;&amp;!&amp;;$ "3&amp;" &amp;&amp;&amp;&amp;361# #!&amp;"&amp;!&amp;#!&amp;!&amp;#!I " '&amp;3 ; &amp;! C! ; " ! ; $3!'' " ; B' " &amp;!&amp;=&amp;1)0-),+),A?1</w:t>
      </w:r>
    </w:p>
    <w:p>
      <w:r>
        <w:t>@&amp;&gt;&amp;V</w:t>
      </w:r>
    </w:p>
    <w:p>
      <w:r>
        <w:t>\] ^</w:t>
      </w:r>
    </w:p>
    <w:p>
      <w:r>
        <w:t>&amp; "V</w:t>
      </w:r>
    </w:p>
    <w:p>
      <w:r>
        <w:t>%I %</w:t>
      </w:r>
    </w:p>
    <w:p>
      <w:r>
        <w:t>@&amp;&gt;&amp;.C&amp;V</w:t>
      </w:r>
    </w:p>
    <w:p>
      <w:r>
        <w:t>.)0/)0.</w:t>
      </w:r>
    </w:p>
    <w:p>
      <w:r>
        <w:t>:&amp;</w:t>
      </w:r>
    </w:p>
    <w:p>
      <w:r>
        <w:t>&lt;&lt;</w:t>
      </w:r>
    </w:p>
    <w:p>
      <w:r>
        <w:t>!'!!&amp;#"'&amp; &amp;&amp;J! B'&amp;;$9$ " &amp; " '6;'&amp;@&amp;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