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https://mcp.opencaselaw.ch/entscheid/ge_gerichte_ATAS_70_2008</w:t>
      </w:r>
    </w:p>
    <w:p>
      <w:r>
        <w:t>FR: GE_GERICHTE ATAS/70/2008 du 23 janvier 2008</w:t>
      </w:r>
    </w:p>
    <w:p>
      <w:r>
        <w:t>IT: GE_GERICHTE ATAS/70/2008 del 23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#$%&amp;#&amp;''( )#('#&amp;''% ) ) !) ! ! !*+, - &amp;$ ./ &amp;''%</w:t>
      </w:r>
    </w:p>
    <w:p>
      <w:r>
        <w:t>!" # $ % !&amp;' ( "' !)"' *'+,</w:t>
      </w:r>
    </w:p>
    <w:p>
      <w:r>
        <w:t>'</w:t>
      </w:r>
    </w:p>
    <w:p>
      <w:r>
        <w:t>' -- ).. /</w:t>
      </w:r>
    </w:p>
    <w:p>
      <w:r>
        <w:t>012 '!"</w:t>
      </w:r>
    </w:p>
    <w:p>
      <w:r>
        <w:t>345636772 /6389/ 0 ) 8: ;/&amp; "81?5''' )'@'@" " &amp;'" !'("''A! 8191#8154&amp;B@@ 8154#815?!C 815D#&amp;'!E811D '&amp;"' ' @"! ' )F&amp;'' )E('!" ): D: ! '&amp;0B'F!")" '' &amp;0B' 62H6777:'"'' "&amp;@ "( ''E!F' &amp;'" ;&amp;'""!'!'E '0&amp;!&amp;@' "&amp;@-:98:7&gt;: ""A &amp;''(&amp;'"&amp;"'A)!&amp; 0!&amp;'!'C&amp;0B'A'*'&amp;'" '( ) 57 J: &amp;&amp;' )F&amp;' 82 ! 6778 !" /B@!" /B@ H'B@ A H'' C'A""'' "&amp;@"( 'E!F' &amp;'";&amp;'""!'!'E '0&amp; !&amp;@ ' "&amp;@ -: 98:7 ' 8D:8&gt; 0 ! !E/('"E BA;D?:D&gt;' ''";87&gt;:''!&amp;' )&amp;' B!'CA&amp;0B'A'&amp;0BCA''!"A&amp;'" '( &amp;''"'' )(?7J'' )&amp;@A '('" !'' !&amp; &amp;@8112 'A&amp;(' G' "" !! "E' )&amp;'" '(: 9: &amp;" 82&amp;'!E6778 "#KB !&amp;0 ;/&amp; ) ! C" )( '" 877 J 8 (!E811247L'6777' 97J !&amp;"'')" (!' ) !'"H : "C"('#H''' C" )( '" 97J ' "H#&amp;&amp;*'&amp;' C!! 91JA ' '#' ' A"A"''@ )/( '" '!G!&amp;" A&amp;''A)('("#(81)977 @:&amp;&amp;" 8(!E811248 "!E8115'89)577@:&amp; 8H(48 "!E8111: ""A&amp;''&amp;" 8 (!E 8112 48 "!E 8111 - ' ' )/( '" ('(" &amp;'' 'A!&amp;'"'''&amp;E: 89: 87!677D- '@!")"A(' ! " ("@ &amp;(' ! !&amp;' ' E''' )( '"A)('(":M&amp;&amp;)'"@""# ? H'8112 '#)"' E''' 89)577@:A )"''CC"#'')/( '" '' ( @@' "''@: !!A" @! ! !&amp;' '" 6@"(677D"'E&amp;')&amp;" ' L!': @ F # @! @' "'' ) ' ! )( '" &amp;&amp;" 8&amp;'!E677748 "!E677?' !'' '' 58)8D9 @: A (' " ?5)9?7@: # '' !&amp;' ' "H#'B"A&amp;"''&amp;!'"''@ 46)D89@: 82: 89 ! 677D )" "&amp; # A) !&amp;' "!&amp;' ) !'" A) (' '! ' ! " &amp;"' "!&amp;'F' !!A)(' "H#("'A) ('</w:t>
      </w:r>
    </w:p>
    <w:p>
      <w:r>
        <w:t>E' *'' A ''' &amp;"( # R' D9 @" " &amp;' C"" ' 9 'E 6777 ;&gt; A ' '(#@" "R/( '" 81H81D1;&gt;: .!&amp;"'&amp;HC R&amp; :! @'"C' ''' : &amp;' ( 68!6774! @';? '"(C8H(677?;677445D6&gt;'"C&amp;!G! &amp;&amp;: @@" " 89 "!E677D! @'@" ")/ ( '"''"(C8H'6779;67796774&gt;&amp;&amp;'' ! @'A''!!'&amp;" ' (' E ' ' )' ' @ H' !' : )&amp; : 4: .R':97:8 " ' ''H: " &amp;&amp;' 8D "!E6779"'"O&amp;'68 "!E6779: " ' &amp; 85 "!E 8 H( (!' ;': 51 ': ' C( &amp;" !''( 86&amp;'!E815D;&gt;'45:?': ' HA)48 "!E6779&gt; 'A " '("#"B" 48H(6772:'H'" @!' "&amp;"(&amp; "&amp;" 48H(6772'(E(' ':D9: ?: 'C&amp;' C" )( '" '' ' - ' (!' "" ' )( '" ''' ( A)@@'": D: )':65:8 '(CHA)48 "!E6774&amp;"(0' A)"(' '#'' :' )'" (C8H(677? &amp;' ( 68!6774! @' ;?"(&gt;)"B!' '"'"@@"' '#' &amp; &amp;"E "'" &amp;&amp;!":.(' )':65 :8 )" '#'' :</w:t>
      </w:r>
    </w:p>
    <w:p>
      <w:r>
        <w:t>'''' : 9: ' '' 'F )( '" 26J ' &amp; )'!" "&amp;&amp;' 8D "!E6779:&amp;''!A)'!" )"''&amp; ' &amp;" # (F 'F )( '" : )&amp; : !')'!"&amp;" "#( 'F )( '" " 'C )' (!EE!' )'"(C ?"( 8H(677?&amp;"(0'A)'' A)# ) A &amp; &amp;(!' # BC &amp;'' ;':E&gt;: )&amp; : . )': 5DE : 6 ' "" !! ( ) &amp;' &amp;''E!''A)")'CC"#!E&amp;'' A) ' "'" ( &amp; "' A )"" ' (" ' 0' @@'"</w:t>
      </w:r>
    </w:p>
    <w:p>
      <w:r>
        <w:t>345636772 /86389/ )( ;': &gt; ' )' &amp;' &amp;'' (" ''!' "C!'&amp;''A '!E!' &amp;!' ) '&amp;G' " '"A(A '' ;':E&gt;: )': 5DE : 4 &amp;"(' A "C ' &amp;(' G' (" # )C!0''(HA)#&amp; !'' /'&amp;&amp;" #A&amp;&amp;''': ( E!' ' )': 5DE : 6 ': &amp;&amp;' '!'"' &amp;'""&amp;A"&amp;FC !E!':)"(''" )':5DE:6':E'!' )' &amp; "S / ' !&amp;" &amp; )FC ) ' !E!' U "A(AV: A ) &amp; &amp; ) ' "A(A !E!' # )"C ) @' A ' ' !E!' " F&amp;"!' ) ! "C '' ; - 8448? :5:4 &amp;:68 ' "@"&gt;: &amp;&amp; A )': 5DE )'&amp;!&amp;!' '"#&amp;'"C'"G'&amp;EC"":( '#@(E ' '!!'&amp; &amp;"(' ) !'&amp;&amp;" &amp; 'A)"O' "''(!'':(#(C '"G' 'A '(" (#)"'' 'A)'''" ':' ""&amp;('&amp;"( : 5: )&amp; &amp;''(" ''!' "C!';':5DE:6':E&gt;: '@''A'&amp;''" :"A''( ' &amp;&amp; 'A @@ ' ) ''"</w:t>
      </w:r>
    </w:p>
    <w:p>
      <w:r>
        <w:t>345636772 /8?389/ '!&amp;'&amp;''("&amp;)/( '"'" &amp;)C!0'&amp;" "F(: ' ) ''"'!&amp;'&amp;''("' )"''&amp; ""- ')&amp; '(!' "''@ ' 4?)?D2@: 'A)0 !)'!"#(!''': 1: ''&amp;!' R'"G'!' DJ : . H&amp; "H#; -81D6&amp;:55'"@"&gt; - : '"(C8H(6774;("C!' -847461&gt; &amp;"(' F&amp;"!' "C!'' !' : )':69:6;(':9'2&gt;&amp;"('A '"G' !' ' &amp; '' " &amp;'' ) # )"B" ) " 6?!#!&amp;' '!&amp;'I' K!#&amp;' !!'Q)"@'( '&amp;''A) '' 'A ""'"''A" &amp;' ;EH' 'CS -86D?84 -&amp;E" 84&amp;'!E67792437D :2:8&gt;:</w:t>
      </w:r>
    </w:p>
    <w:p>
      <w:r>
        <w:t>345636772 /8D389/ )&amp; : ' )' " &amp; :( ' 0 !)'!"&amp;!' )"!!' D77@: 111111 ! 2) 0 ) !) ! !</w:t>
      </w:r>
    </w:p>
    <w:p>
      <w:r>
        <w:t>3+</w:t>
      </w:r>
    </w:p>
    <w:p>
      <w:r>
        <w:t>8: "(E: 3</w:t>
      </w:r>
    </w:p>
    <w:p>
      <w:r>
        <w:t>6: R !' &amp;'!' ' " ) 86 ( 677D ' 8D "!E6779 "': 4: ! )'!" # ( ' )"" ' 4?)?D2 @: ( '"G'DJ &amp;( !' S !"! ' A !'@ ' !0 &amp;('&amp;'C' ' ! 'S ' G' " E @" " &amp; ( &amp;' &amp; ( "'A F ' )': ?6 -: &amp;"' G' ' &amp;&lt; &amp; '(A"!!!0 &amp;( ('G'H'#)(:</w:t>
      </w:r>
    </w:p>
    <w:p>
      <w:r>
        <w:t>C@@&lt;</w:t>
      </w:r>
    </w:p>
    <w:p>
      <w:r>
        <w:t>E.</w:t>
      </w:r>
    </w:p>
    <w:p>
      <w:r>
        <w:t>&amp;" '</w:t>
      </w:r>
    </w:p>
    <w:p>
      <w:r>
        <w:t>"'/H'=</w:t>
      </w:r>
    </w:p>
    <w:p>
      <w:r>
        <w:t>B&amp;&amp; [</w:t>
      </w:r>
    </w:p>
    <w:p>
      <w:r>
        <w:t>&amp;@! &amp;"'G'''@"F&amp;'AR#R@@@" " &amp;C@@ '!!A"#Y.$.+..Y\$ '# .. .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